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F339F" w14:textId="04FAA17A" w:rsidR="004F7DE3" w:rsidRDefault="004F7DE3" w:rsidP="004F7DE3">
      <w:pPr>
        <w:pStyle w:val="Balk1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ÖZGEÇMİŞ</w:t>
      </w:r>
    </w:p>
    <w:p w14:paraId="1A9F84B2" w14:textId="3301CC81" w:rsidR="00CF35AA" w:rsidRPr="00B81B70" w:rsidRDefault="00000000">
      <w:pPr>
        <w:pStyle w:val="Balk1"/>
        <w:rPr>
          <w:rFonts w:ascii="Times New Roman" w:hAnsi="Times New Roman" w:cs="Times New Roman"/>
          <w:sz w:val="30"/>
          <w:szCs w:val="30"/>
        </w:rPr>
      </w:pPr>
      <w:r w:rsidRPr="00B81B70">
        <w:rPr>
          <w:rFonts w:ascii="Times New Roman" w:hAnsi="Times New Roman" w:cs="Times New Roman"/>
          <w:sz w:val="30"/>
          <w:szCs w:val="30"/>
        </w:rPr>
        <w:t xml:space="preserve">Merve </w:t>
      </w:r>
      <w:proofErr w:type="spellStart"/>
      <w:r w:rsidRPr="00B81B70">
        <w:rPr>
          <w:rFonts w:ascii="Times New Roman" w:hAnsi="Times New Roman" w:cs="Times New Roman"/>
          <w:sz w:val="30"/>
          <w:szCs w:val="30"/>
        </w:rPr>
        <w:t>Tohma</w:t>
      </w:r>
      <w:proofErr w:type="spellEnd"/>
    </w:p>
    <w:p w14:paraId="4CD5916C" w14:textId="572E9379" w:rsidR="00A0605F" w:rsidRPr="00964D51" w:rsidRDefault="00A0605F" w:rsidP="00A0605F">
      <w:pPr>
        <w:pStyle w:val="Balk2"/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</w:pPr>
      <w:r w:rsidRPr="002A1CA3">
        <w:rPr>
          <w:rFonts w:ascii="Times New Roman" w:eastAsiaTheme="minorEastAsia" w:hAnsi="Times New Roman" w:cs="Times New Roman"/>
          <w:color w:val="auto"/>
          <w:sz w:val="22"/>
          <w:szCs w:val="22"/>
        </w:rPr>
        <w:t>E-</w:t>
      </w:r>
      <w:proofErr w:type="spellStart"/>
      <w:r w:rsidRPr="002A1CA3">
        <w:rPr>
          <w:rFonts w:ascii="Times New Roman" w:eastAsiaTheme="minorEastAsia" w:hAnsi="Times New Roman" w:cs="Times New Roman"/>
          <w:color w:val="auto"/>
          <w:sz w:val="22"/>
          <w:szCs w:val="22"/>
        </w:rPr>
        <w:t>posta</w:t>
      </w:r>
      <w:proofErr w:type="spellEnd"/>
      <w:r w:rsidRPr="00964D51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 xml:space="preserve">: </w:t>
      </w:r>
      <w:hyperlink r:id="rId6" w:history="1">
        <w:r w:rsidR="00CE2FAE" w:rsidRPr="00064E1B">
          <w:rPr>
            <w:rStyle w:val="Kpr"/>
            <w:rFonts w:ascii="Times New Roman" w:eastAsiaTheme="minorEastAsia" w:hAnsi="Times New Roman" w:cs="Times New Roman"/>
            <w:b w:val="0"/>
            <w:bCs w:val="0"/>
            <w:sz w:val="22"/>
            <w:szCs w:val="22"/>
          </w:rPr>
          <w:t>mrvthm@gmail.com</w:t>
        </w:r>
      </w:hyperlink>
      <w:r w:rsidR="00CE2FAE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 xml:space="preserve"> / </w:t>
      </w:r>
      <w:hyperlink r:id="rId7" w:history="1">
        <w:r w:rsidR="00CE2FAE" w:rsidRPr="00064E1B">
          <w:rPr>
            <w:rStyle w:val="Kpr"/>
            <w:rFonts w:ascii="Times New Roman" w:eastAsiaTheme="minorEastAsia" w:hAnsi="Times New Roman" w:cs="Times New Roman"/>
            <w:b w:val="0"/>
            <w:bCs w:val="0"/>
            <w:sz w:val="22"/>
            <w:szCs w:val="22"/>
          </w:rPr>
          <w:t>mervetohma@cag.edu.tr</w:t>
        </w:r>
      </w:hyperlink>
      <w:r w:rsidR="00CE2FAE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 xml:space="preserve"> </w:t>
      </w:r>
    </w:p>
    <w:p w14:paraId="3838BA7F" w14:textId="77777777" w:rsidR="00A0605F" w:rsidRPr="00964D51" w:rsidRDefault="00A0605F" w:rsidP="00A0605F">
      <w:pPr>
        <w:pStyle w:val="Balk2"/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</w:pPr>
      <w:r w:rsidRPr="002A1CA3">
        <w:rPr>
          <w:rFonts w:ascii="Times New Roman" w:eastAsiaTheme="minorEastAsia" w:hAnsi="Times New Roman" w:cs="Times New Roman"/>
          <w:color w:val="auto"/>
          <w:sz w:val="22"/>
          <w:szCs w:val="22"/>
        </w:rPr>
        <w:t>ResearchGate:</w:t>
      </w:r>
      <w:r w:rsidRPr="00964D51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 xml:space="preserve"> https://www.researchgate.net/profile/Merve-Tohma</w:t>
      </w:r>
    </w:p>
    <w:p w14:paraId="735760F1" w14:textId="77777777" w:rsidR="00A0605F" w:rsidRPr="00964D51" w:rsidRDefault="00A0605F" w:rsidP="00A0605F">
      <w:pPr>
        <w:pStyle w:val="Balk2"/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</w:pPr>
      <w:r w:rsidRPr="002A1CA3">
        <w:rPr>
          <w:rFonts w:ascii="Times New Roman" w:eastAsiaTheme="minorEastAsia" w:hAnsi="Times New Roman" w:cs="Times New Roman"/>
          <w:color w:val="auto"/>
          <w:sz w:val="22"/>
          <w:szCs w:val="22"/>
        </w:rPr>
        <w:t>ORCID</w:t>
      </w:r>
      <w:r w:rsidRPr="00964D51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>: 0000-0002-1923-0434</w:t>
      </w:r>
    </w:p>
    <w:p w14:paraId="7A2EF056" w14:textId="414B2477" w:rsidR="00A0605F" w:rsidRPr="00964D51" w:rsidRDefault="00AC09A2" w:rsidP="00A0605F">
      <w:pPr>
        <w:pStyle w:val="Balk2"/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</w:pPr>
      <w:proofErr w:type="spellStart"/>
      <w:r>
        <w:rPr>
          <w:rFonts w:ascii="Times New Roman" w:eastAsiaTheme="minorEastAsia" w:hAnsi="Times New Roman" w:cs="Times New Roman"/>
          <w:color w:val="auto"/>
          <w:sz w:val="22"/>
          <w:szCs w:val="22"/>
        </w:rPr>
        <w:t>I</w:t>
      </w:r>
      <w:r w:rsidR="002A1CA3" w:rsidRPr="002A1CA3">
        <w:rPr>
          <w:rFonts w:ascii="Times New Roman" w:eastAsiaTheme="minorEastAsia" w:hAnsi="Times New Roman" w:cs="Times New Roman"/>
          <w:color w:val="auto"/>
          <w:sz w:val="22"/>
          <w:szCs w:val="22"/>
        </w:rPr>
        <w:t>kametgah</w:t>
      </w:r>
      <w:proofErr w:type="spellEnd"/>
      <w:r w:rsidR="002A1CA3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 xml:space="preserve">: </w:t>
      </w:r>
      <w:r w:rsidR="00A0605F" w:rsidRPr="00964D51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>Adana, Türkiye</w:t>
      </w:r>
    </w:p>
    <w:p w14:paraId="75C71DEE" w14:textId="77777777" w:rsidR="00A0605F" w:rsidRPr="00964D51" w:rsidRDefault="00A0605F" w:rsidP="00A0605F">
      <w:pPr>
        <w:pStyle w:val="Balk2"/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</w:pPr>
      <w:proofErr w:type="spellStart"/>
      <w:r w:rsidRPr="002A1CA3">
        <w:rPr>
          <w:rFonts w:ascii="Times New Roman" w:eastAsiaTheme="minorEastAsia" w:hAnsi="Times New Roman" w:cs="Times New Roman"/>
          <w:color w:val="auto"/>
          <w:sz w:val="22"/>
          <w:szCs w:val="22"/>
        </w:rPr>
        <w:t>Doğum</w:t>
      </w:r>
      <w:proofErr w:type="spellEnd"/>
      <w:r w:rsidRPr="002A1CA3">
        <w:rPr>
          <w:rFonts w:ascii="Times New Roman" w:eastAsiaTheme="minorEastAsia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2A1CA3">
        <w:rPr>
          <w:rFonts w:ascii="Times New Roman" w:eastAsiaTheme="minorEastAsia" w:hAnsi="Times New Roman" w:cs="Times New Roman"/>
          <w:color w:val="auto"/>
          <w:sz w:val="22"/>
          <w:szCs w:val="22"/>
        </w:rPr>
        <w:t>Tarihi</w:t>
      </w:r>
      <w:proofErr w:type="spellEnd"/>
      <w:r w:rsidRPr="00964D51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>: 13/10/1985</w:t>
      </w:r>
    </w:p>
    <w:p w14:paraId="0D8FEC60" w14:textId="77777777" w:rsidR="00BA3030" w:rsidRPr="00964D51" w:rsidRDefault="00A0605F" w:rsidP="00A0605F">
      <w:pPr>
        <w:pStyle w:val="Balk2"/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</w:pPr>
      <w:proofErr w:type="spellStart"/>
      <w:r w:rsidRPr="002A1CA3">
        <w:rPr>
          <w:rFonts w:ascii="Times New Roman" w:eastAsiaTheme="minorEastAsia" w:hAnsi="Times New Roman" w:cs="Times New Roman"/>
          <w:color w:val="auto"/>
          <w:sz w:val="22"/>
          <w:szCs w:val="22"/>
        </w:rPr>
        <w:t>Unvan</w:t>
      </w:r>
      <w:proofErr w:type="spellEnd"/>
      <w:r w:rsidRPr="00964D51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 xml:space="preserve">: </w:t>
      </w:r>
      <w:proofErr w:type="spellStart"/>
      <w:r w:rsidRPr="00964D51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>Öğretim</w:t>
      </w:r>
      <w:proofErr w:type="spellEnd"/>
      <w:r w:rsidRPr="00964D51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964D51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>Görevlisi</w:t>
      </w:r>
      <w:proofErr w:type="spellEnd"/>
    </w:p>
    <w:p w14:paraId="6EFB9C03" w14:textId="77777777" w:rsidR="000C422E" w:rsidRPr="00964D51" w:rsidRDefault="000C422E" w:rsidP="000C422E">
      <w:pPr>
        <w:rPr>
          <w:rFonts w:ascii="Times New Roman" w:hAnsi="Times New Roman" w:cs="Times New Roman"/>
        </w:rPr>
      </w:pPr>
    </w:p>
    <w:p w14:paraId="0EAF7867" w14:textId="5426D13A" w:rsidR="00A0605F" w:rsidRPr="00964D51" w:rsidRDefault="00000000" w:rsidP="00A0605F">
      <w:pPr>
        <w:pStyle w:val="Balk2"/>
        <w:rPr>
          <w:rFonts w:ascii="Times New Roman" w:hAnsi="Times New Roman" w:cs="Times New Roman"/>
          <w:sz w:val="28"/>
          <w:szCs w:val="28"/>
        </w:rPr>
      </w:pPr>
      <w:proofErr w:type="spellStart"/>
      <w:r w:rsidRPr="00964D51">
        <w:rPr>
          <w:rFonts w:ascii="Times New Roman" w:hAnsi="Times New Roman" w:cs="Times New Roman"/>
          <w:sz w:val="28"/>
          <w:szCs w:val="28"/>
        </w:rPr>
        <w:t>Eğitim</w:t>
      </w:r>
      <w:proofErr w:type="spellEnd"/>
      <w:r w:rsidRPr="00964D51">
        <w:rPr>
          <w:rFonts w:ascii="Times New Roman" w:hAnsi="Times New Roman" w:cs="Times New Roman"/>
          <w:sz w:val="28"/>
          <w:szCs w:val="28"/>
        </w:rPr>
        <w:t xml:space="preserve"> </w:t>
      </w:r>
      <w:r w:rsidR="000C422E" w:rsidRPr="00964D51">
        <w:rPr>
          <w:rFonts w:ascii="Times New Roman" w:hAnsi="Times New Roman" w:cs="Times New Roman"/>
          <w:sz w:val="28"/>
          <w:szCs w:val="28"/>
        </w:rPr>
        <w:t>Durumu</w:t>
      </w:r>
    </w:p>
    <w:p w14:paraId="4459641B" w14:textId="77777777" w:rsidR="00A0605F" w:rsidRPr="00964D51" w:rsidRDefault="00A0605F" w:rsidP="00A0605F">
      <w:pPr>
        <w:rPr>
          <w:rFonts w:ascii="Times New Roman" w:hAnsi="Times New Roman" w:cs="Times New Roma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"/>
        <w:gridCol w:w="1317"/>
        <w:gridCol w:w="1217"/>
        <w:gridCol w:w="1225"/>
        <w:gridCol w:w="1164"/>
        <w:gridCol w:w="2889"/>
      </w:tblGrid>
      <w:tr w:rsidR="00A0605F" w:rsidRPr="00964D51" w14:paraId="4CFAEC95" w14:textId="77777777" w:rsidTr="00A0605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7C7D540" w14:textId="77777777" w:rsidR="00A0605F" w:rsidRPr="00964D51" w:rsidRDefault="00A060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64D51">
              <w:rPr>
                <w:rStyle w:val="Gl"/>
                <w:rFonts w:ascii="Times New Roman" w:hAnsi="Times New Roman" w:cs="Times New Roman"/>
              </w:rPr>
              <w:t>Derece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84CD444" w14:textId="77777777" w:rsidR="00A0605F" w:rsidRPr="00964D51" w:rsidRDefault="00A060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4D51">
              <w:rPr>
                <w:rStyle w:val="Gl"/>
                <w:rFonts w:ascii="Times New Roman" w:hAnsi="Times New Roman" w:cs="Times New Roman"/>
              </w:rPr>
              <w:t>Alan</w:t>
            </w:r>
          </w:p>
        </w:tc>
        <w:tc>
          <w:tcPr>
            <w:tcW w:w="0" w:type="auto"/>
            <w:vAlign w:val="center"/>
            <w:hideMark/>
          </w:tcPr>
          <w:p w14:paraId="0677EA48" w14:textId="77777777" w:rsidR="00A0605F" w:rsidRPr="00964D51" w:rsidRDefault="00A060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64D51">
              <w:rPr>
                <w:rStyle w:val="Gl"/>
                <w:rFonts w:ascii="Times New Roman" w:hAnsi="Times New Roman" w:cs="Times New Roman"/>
              </w:rPr>
              <w:t>Üniversite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1637AC3" w14:textId="77777777" w:rsidR="00A0605F" w:rsidRPr="00964D51" w:rsidRDefault="00A060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64D51">
              <w:rPr>
                <w:rStyle w:val="Gl"/>
                <w:rFonts w:ascii="Times New Roman" w:hAnsi="Times New Roman" w:cs="Times New Roman"/>
              </w:rPr>
              <w:t>Başlangıç</w:t>
            </w:r>
            <w:proofErr w:type="spellEnd"/>
            <w:r w:rsidRPr="00964D51">
              <w:rPr>
                <w:rStyle w:val="Gl"/>
                <w:rFonts w:ascii="Times New Roman" w:hAnsi="Times New Roman" w:cs="Times New Roman"/>
              </w:rPr>
              <w:t xml:space="preserve"> / </w:t>
            </w:r>
            <w:proofErr w:type="spellStart"/>
            <w:r w:rsidRPr="00964D51">
              <w:rPr>
                <w:rStyle w:val="Gl"/>
                <w:rFonts w:ascii="Times New Roman" w:hAnsi="Times New Roman" w:cs="Times New Roman"/>
              </w:rPr>
              <w:t>Mezuniyet</w:t>
            </w:r>
            <w:proofErr w:type="spellEnd"/>
            <w:r w:rsidRPr="00964D51">
              <w:rPr>
                <w:rStyle w:val="Gl"/>
                <w:rFonts w:ascii="Times New Roman" w:hAnsi="Times New Roman" w:cs="Times New Roman"/>
              </w:rPr>
              <w:t xml:space="preserve"> </w:t>
            </w:r>
            <w:proofErr w:type="spellStart"/>
            <w:r w:rsidRPr="00964D51">
              <w:rPr>
                <w:rStyle w:val="Gl"/>
                <w:rFonts w:ascii="Times New Roman" w:hAnsi="Times New Roman" w:cs="Times New Roman"/>
              </w:rPr>
              <w:t>Tarihi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06963EF" w14:textId="77777777" w:rsidR="00A0605F" w:rsidRPr="00964D51" w:rsidRDefault="00A060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4D51">
              <w:rPr>
                <w:rStyle w:val="Gl"/>
                <w:rFonts w:ascii="Times New Roman" w:hAnsi="Times New Roman" w:cs="Times New Roman"/>
              </w:rPr>
              <w:t xml:space="preserve">Not </w:t>
            </w:r>
            <w:proofErr w:type="spellStart"/>
            <w:r w:rsidRPr="00964D51">
              <w:rPr>
                <w:rStyle w:val="Gl"/>
                <w:rFonts w:ascii="Times New Roman" w:hAnsi="Times New Roman" w:cs="Times New Roman"/>
              </w:rPr>
              <w:t>Ortalaması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62B7A2E" w14:textId="77777777" w:rsidR="00A0605F" w:rsidRPr="00964D51" w:rsidRDefault="00A060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4D51">
              <w:rPr>
                <w:rStyle w:val="Gl"/>
                <w:rFonts w:ascii="Times New Roman" w:hAnsi="Times New Roman" w:cs="Times New Roman"/>
              </w:rPr>
              <w:t xml:space="preserve">Ek </w:t>
            </w:r>
            <w:proofErr w:type="spellStart"/>
            <w:r w:rsidRPr="00964D51">
              <w:rPr>
                <w:rStyle w:val="Gl"/>
                <w:rFonts w:ascii="Times New Roman" w:hAnsi="Times New Roman" w:cs="Times New Roman"/>
              </w:rPr>
              <w:t>Bilgiler</w:t>
            </w:r>
            <w:proofErr w:type="spellEnd"/>
          </w:p>
        </w:tc>
      </w:tr>
      <w:tr w:rsidR="00A0605F" w:rsidRPr="00964D51" w14:paraId="42BFD0E2" w14:textId="77777777" w:rsidTr="00A060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5300F8" w14:textId="77777777" w:rsidR="00A0605F" w:rsidRPr="00964D51" w:rsidRDefault="00A0605F">
            <w:pPr>
              <w:rPr>
                <w:rFonts w:ascii="Times New Roman" w:hAnsi="Times New Roman" w:cs="Times New Roman"/>
              </w:rPr>
            </w:pPr>
            <w:proofErr w:type="spellStart"/>
            <w:r w:rsidRPr="00964D51">
              <w:rPr>
                <w:rStyle w:val="Gl"/>
                <w:rFonts w:ascii="Times New Roman" w:hAnsi="Times New Roman" w:cs="Times New Roman"/>
              </w:rPr>
              <w:t>Doktora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859190F" w14:textId="77777777" w:rsidR="00A0605F" w:rsidRPr="00964D51" w:rsidRDefault="00A0605F">
            <w:pPr>
              <w:rPr>
                <w:rFonts w:ascii="Times New Roman" w:hAnsi="Times New Roman" w:cs="Times New Roman"/>
              </w:rPr>
            </w:pPr>
            <w:proofErr w:type="spellStart"/>
            <w:r w:rsidRPr="00964D51">
              <w:rPr>
                <w:rFonts w:ascii="Times New Roman" w:hAnsi="Times New Roman" w:cs="Times New Roman"/>
              </w:rPr>
              <w:t>İngiliz</w:t>
            </w:r>
            <w:proofErr w:type="spellEnd"/>
            <w:r w:rsidRPr="00964D51">
              <w:rPr>
                <w:rFonts w:ascii="Times New Roman" w:hAnsi="Times New Roman" w:cs="Times New Roman"/>
              </w:rPr>
              <w:t xml:space="preserve"> Dili </w:t>
            </w:r>
            <w:proofErr w:type="spellStart"/>
            <w:r w:rsidRPr="00964D51">
              <w:rPr>
                <w:rFonts w:ascii="Times New Roman" w:hAnsi="Times New Roman" w:cs="Times New Roman"/>
              </w:rPr>
              <w:t>Eğitimi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D235508" w14:textId="77777777" w:rsidR="00A0605F" w:rsidRPr="00964D51" w:rsidRDefault="00A0605F">
            <w:pPr>
              <w:rPr>
                <w:rFonts w:ascii="Times New Roman" w:hAnsi="Times New Roman" w:cs="Times New Roman"/>
              </w:rPr>
            </w:pPr>
            <w:proofErr w:type="spellStart"/>
            <w:r w:rsidRPr="00964D51">
              <w:rPr>
                <w:rFonts w:ascii="Times New Roman" w:hAnsi="Times New Roman" w:cs="Times New Roman"/>
              </w:rPr>
              <w:t>Çukurova</w:t>
            </w:r>
            <w:proofErr w:type="spellEnd"/>
            <w:r w:rsidRPr="00964D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4D51">
              <w:rPr>
                <w:rFonts w:ascii="Times New Roman" w:hAnsi="Times New Roman" w:cs="Times New Roman"/>
              </w:rPr>
              <w:t>Üniversitesi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F81BBB2" w14:textId="77777777" w:rsidR="00A0605F" w:rsidRPr="00964D51" w:rsidRDefault="00A0605F">
            <w:pPr>
              <w:rPr>
                <w:rFonts w:ascii="Times New Roman" w:hAnsi="Times New Roman" w:cs="Times New Roman"/>
              </w:rPr>
            </w:pPr>
            <w:r w:rsidRPr="00964D51">
              <w:rPr>
                <w:rFonts w:ascii="Times New Roman" w:hAnsi="Times New Roman" w:cs="Times New Roman"/>
              </w:rPr>
              <w:t>2023 (</w:t>
            </w:r>
            <w:proofErr w:type="spellStart"/>
            <w:r w:rsidRPr="00964D51">
              <w:rPr>
                <w:rFonts w:ascii="Times New Roman" w:hAnsi="Times New Roman" w:cs="Times New Roman"/>
              </w:rPr>
              <w:t>Devam</w:t>
            </w:r>
            <w:proofErr w:type="spellEnd"/>
            <w:r w:rsidRPr="00964D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4D51">
              <w:rPr>
                <w:rFonts w:ascii="Times New Roman" w:hAnsi="Times New Roman" w:cs="Times New Roman"/>
              </w:rPr>
              <w:t>Ediyor</w:t>
            </w:r>
            <w:proofErr w:type="spellEnd"/>
            <w:r w:rsidRPr="00964D5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4F0A6073" w14:textId="77777777" w:rsidR="00A0605F" w:rsidRPr="00964D51" w:rsidRDefault="00A0605F">
            <w:pPr>
              <w:rPr>
                <w:rFonts w:ascii="Times New Roman" w:hAnsi="Times New Roman" w:cs="Times New Roman"/>
              </w:rPr>
            </w:pPr>
            <w:r w:rsidRPr="00964D51">
              <w:rPr>
                <w:rFonts w:ascii="Times New Roman" w:hAnsi="Times New Roman" w:cs="Times New Roman"/>
              </w:rPr>
              <w:t>3.70 / 4.00</w:t>
            </w:r>
          </w:p>
        </w:tc>
        <w:tc>
          <w:tcPr>
            <w:tcW w:w="0" w:type="auto"/>
            <w:vAlign w:val="center"/>
            <w:hideMark/>
          </w:tcPr>
          <w:p w14:paraId="5C22EBE0" w14:textId="77777777" w:rsidR="00A0605F" w:rsidRPr="00964D51" w:rsidRDefault="00A0605F">
            <w:pPr>
              <w:rPr>
                <w:rFonts w:ascii="Times New Roman" w:hAnsi="Times New Roman" w:cs="Times New Roman"/>
              </w:rPr>
            </w:pPr>
            <w:r w:rsidRPr="00964D51">
              <w:rPr>
                <w:rFonts w:ascii="Times New Roman" w:hAnsi="Times New Roman" w:cs="Times New Roman"/>
              </w:rPr>
              <w:t xml:space="preserve">Ders </w:t>
            </w:r>
            <w:proofErr w:type="spellStart"/>
            <w:r w:rsidRPr="00964D51">
              <w:rPr>
                <w:rFonts w:ascii="Times New Roman" w:hAnsi="Times New Roman" w:cs="Times New Roman"/>
              </w:rPr>
              <w:t>dönemi</w:t>
            </w:r>
            <w:proofErr w:type="spellEnd"/>
            <w:r w:rsidRPr="00964D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4D51">
              <w:rPr>
                <w:rFonts w:ascii="Times New Roman" w:hAnsi="Times New Roman" w:cs="Times New Roman"/>
              </w:rPr>
              <w:t>tamamlandı</w:t>
            </w:r>
            <w:proofErr w:type="spellEnd"/>
            <w:r w:rsidRPr="00964D51">
              <w:rPr>
                <w:rFonts w:ascii="Times New Roman" w:hAnsi="Times New Roman" w:cs="Times New Roman"/>
              </w:rPr>
              <w:t>.</w:t>
            </w:r>
          </w:p>
        </w:tc>
      </w:tr>
      <w:tr w:rsidR="00A0605F" w:rsidRPr="00964D51" w14:paraId="0605DB14" w14:textId="77777777" w:rsidTr="00A060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BD4624" w14:textId="77777777" w:rsidR="00A0605F" w:rsidRPr="00964D51" w:rsidRDefault="00A0605F">
            <w:pPr>
              <w:rPr>
                <w:rFonts w:ascii="Times New Roman" w:hAnsi="Times New Roman" w:cs="Times New Roman"/>
              </w:rPr>
            </w:pPr>
            <w:proofErr w:type="spellStart"/>
            <w:r w:rsidRPr="00964D51">
              <w:rPr>
                <w:rStyle w:val="Gl"/>
                <w:rFonts w:ascii="Times New Roman" w:hAnsi="Times New Roman" w:cs="Times New Roman"/>
              </w:rPr>
              <w:t>Yüksek</w:t>
            </w:r>
            <w:proofErr w:type="spellEnd"/>
            <w:r w:rsidRPr="00964D51">
              <w:rPr>
                <w:rStyle w:val="Gl"/>
                <w:rFonts w:ascii="Times New Roman" w:hAnsi="Times New Roman" w:cs="Times New Roman"/>
              </w:rPr>
              <w:t xml:space="preserve"> </w:t>
            </w:r>
            <w:proofErr w:type="spellStart"/>
            <w:r w:rsidRPr="00964D51">
              <w:rPr>
                <w:rStyle w:val="Gl"/>
                <w:rFonts w:ascii="Times New Roman" w:hAnsi="Times New Roman" w:cs="Times New Roman"/>
              </w:rPr>
              <w:t>Lisans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F38BD54" w14:textId="77777777" w:rsidR="00A0605F" w:rsidRPr="00964D51" w:rsidRDefault="00A0605F">
            <w:pPr>
              <w:rPr>
                <w:rFonts w:ascii="Times New Roman" w:hAnsi="Times New Roman" w:cs="Times New Roman"/>
              </w:rPr>
            </w:pPr>
            <w:proofErr w:type="spellStart"/>
            <w:r w:rsidRPr="00964D51">
              <w:rPr>
                <w:rFonts w:ascii="Times New Roman" w:hAnsi="Times New Roman" w:cs="Times New Roman"/>
              </w:rPr>
              <w:t>İngiliz</w:t>
            </w:r>
            <w:proofErr w:type="spellEnd"/>
            <w:r w:rsidRPr="00964D51">
              <w:rPr>
                <w:rFonts w:ascii="Times New Roman" w:hAnsi="Times New Roman" w:cs="Times New Roman"/>
              </w:rPr>
              <w:t xml:space="preserve"> Dili </w:t>
            </w:r>
            <w:proofErr w:type="spellStart"/>
            <w:r w:rsidRPr="00964D51">
              <w:rPr>
                <w:rFonts w:ascii="Times New Roman" w:hAnsi="Times New Roman" w:cs="Times New Roman"/>
              </w:rPr>
              <w:t>Eğitimi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EC408B8" w14:textId="77777777" w:rsidR="00A0605F" w:rsidRPr="00964D51" w:rsidRDefault="00A0605F">
            <w:pPr>
              <w:rPr>
                <w:rFonts w:ascii="Times New Roman" w:hAnsi="Times New Roman" w:cs="Times New Roman"/>
              </w:rPr>
            </w:pPr>
            <w:proofErr w:type="spellStart"/>
            <w:r w:rsidRPr="00964D51">
              <w:rPr>
                <w:rFonts w:ascii="Times New Roman" w:hAnsi="Times New Roman" w:cs="Times New Roman"/>
              </w:rPr>
              <w:t>Çukurova</w:t>
            </w:r>
            <w:proofErr w:type="spellEnd"/>
            <w:r w:rsidRPr="00964D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4D51">
              <w:rPr>
                <w:rFonts w:ascii="Times New Roman" w:hAnsi="Times New Roman" w:cs="Times New Roman"/>
              </w:rPr>
              <w:t>Üniversitesi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18F6671" w14:textId="77777777" w:rsidR="00A0605F" w:rsidRPr="00964D51" w:rsidRDefault="00A0605F">
            <w:pPr>
              <w:rPr>
                <w:rFonts w:ascii="Times New Roman" w:hAnsi="Times New Roman" w:cs="Times New Roman"/>
              </w:rPr>
            </w:pPr>
            <w:r w:rsidRPr="00964D51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0" w:type="auto"/>
            <w:vAlign w:val="center"/>
            <w:hideMark/>
          </w:tcPr>
          <w:p w14:paraId="1559D099" w14:textId="77777777" w:rsidR="00A0605F" w:rsidRPr="00964D51" w:rsidRDefault="00A0605F">
            <w:pPr>
              <w:rPr>
                <w:rFonts w:ascii="Times New Roman" w:hAnsi="Times New Roman" w:cs="Times New Roman"/>
              </w:rPr>
            </w:pPr>
            <w:r w:rsidRPr="00964D51">
              <w:rPr>
                <w:rFonts w:ascii="Times New Roman" w:hAnsi="Times New Roman" w:cs="Times New Roman"/>
              </w:rPr>
              <w:t>3.64 / 4.00</w:t>
            </w:r>
          </w:p>
        </w:tc>
        <w:tc>
          <w:tcPr>
            <w:tcW w:w="0" w:type="auto"/>
            <w:vAlign w:val="center"/>
            <w:hideMark/>
          </w:tcPr>
          <w:p w14:paraId="31A4455D" w14:textId="77777777" w:rsidR="00A0605F" w:rsidRPr="00964D51" w:rsidRDefault="00A0605F">
            <w:pPr>
              <w:rPr>
                <w:rFonts w:ascii="Times New Roman" w:hAnsi="Times New Roman" w:cs="Times New Roman"/>
              </w:rPr>
            </w:pPr>
            <w:r w:rsidRPr="00964D51">
              <w:rPr>
                <w:rFonts w:ascii="Times New Roman" w:hAnsi="Times New Roman" w:cs="Times New Roman"/>
              </w:rPr>
              <w:t xml:space="preserve">Tez </w:t>
            </w:r>
            <w:proofErr w:type="spellStart"/>
            <w:r w:rsidRPr="00964D51">
              <w:rPr>
                <w:rFonts w:ascii="Times New Roman" w:hAnsi="Times New Roman" w:cs="Times New Roman"/>
              </w:rPr>
              <w:t>Başlığı</w:t>
            </w:r>
            <w:proofErr w:type="spellEnd"/>
            <w:r w:rsidRPr="00964D51">
              <w:rPr>
                <w:rFonts w:ascii="Times New Roman" w:hAnsi="Times New Roman" w:cs="Times New Roman"/>
              </w:rPr>
              <w:t xml:space="preserve">: </w:t>
            </w:r>
            <w:r w:rsidRPr="00964D51">
              <w:rPr>
                <w:rStyle w:val="Vurgu"/>
                <w:rFonts w:ascii="Times New Roman" w:hAnsi="Times New Roman" w:cs="Times New Roman"/>
              </w:rPr>
              <w:t>Attention Deficit Hyperactivity Disorder (ADHD) in EFL Classrooms: Elementary School English Teachers' Knowledge of ADHD, Classroom Management, and Teaching Strategies</w:t>
            </w:r>
          </w:p>
        </w:tc>
      </w:tr>
      <w:tr w:rsidR="00A0605F" w:rsidRPr="00964D51" w14:paraId="59408A11" w14:textId="77777777" w:rsidTr="00A060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B23D06" w14:textId="77777777" w:rsidR="00A0605F" w:rsidRPr="00964D51" w:rsidRDefault="00A0605F">
            <w:pPr>
              <w:rPr>
                <w:rFonts w:ascii="Times New Roman" w:hAnsi="Times New Roman" w:cs="Times New Roman"/>
              </w:rPr>
            </w:pPr>
            <w:proofErr w:type="spellStart"/>
            <w:r w:rsidRPr="00964D51">
              <w:rPr>
                <w:rStyle w:val="Gl"/>
                <w:rFonts w:ascii="Times New Roman" w:hAnsi="Times New Roman" w:cs="Times New Roman"/>
              </w:rPr>
              <w:t>Lisans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5DBCFD8" w14:textId="77777777" w:rsidR="00A0605F" w:rsidRPr="00964D51" w:rsidRDefault="00A0605F">
            <w:pPr>
              <w:rPr>
                <w:rFonts w:ascii="Times New Roman" w:hAnsi="Times New Roman" w:cs="Times New Roman"/>
              </w:rPr>
            </w:pPr>
            <w:proofErr w:type="spellStart"/>
            <w:r w:rsidRPr="00964D51">
              <w:rPr>
                <w:rFonts w:ascii="Times New Roman" w:hAnsi="Times New Roman" w:cs="Times New Roman"/>
              </w:rPr>
              <w:t>İngilizce</w:t>
            </w:r>
            <w:proofErr w:type="spellEnd"/>
            <w:r w:rsidRPr="00964D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4D51">
              <w:rPr>
                <w:rFonts w:ascii="Times New Roman" w:hAnsi="Times New Roman" w:cs="Times New Roman"/>
              </w:rPr>
              <w:t>Öğretmenliği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CC161F1" w14:textId="77777777" w:rsidR="00A0605F" w:rsidRPr="00964D51" w:rsidRDefault="00A0605F">
            <w:pPr>
              <w:rPr>
                <w:rFonts w:ascii="Times New Roman" w:hAnsi="Times New Roman" w:cs="Times New Roman"/>
              </w:rPr>
            </w:pPr>
            <w:r w:rsidRPr="00964D51">
              <w:rPr>
                <w:rFonts w:ascii="Times New Roman" w:hAnsi="Times New Roman" w:cs="Times New Roman"/>
              </w:rPr>
              <w:t xml:space="preserve">Gazi </w:t>
            </w:r>
            <w:proofErr w:type="spellStart"/>
            <w:r w:rsidRPr="00964D51">
              <w:rPr>
                <w:rFonts w:ascii="Times New Roman" w:hAnsi="Times New Roman" w:cs="Times New Roman"/>
              </w:rPr>
              <w:t>Üniversitesi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1D7378A" w14:textId="77777777" w:rsidR="00A0605F" w:rsidRPr="00964D51" w:rsidRDefault="00A0605F">
            <w:pPr>
              <w:rPr>
                <w:rFonts w:ascii="Times New Roman" w:hAnsi="Times New Roman" w:cs="Times New Roman"/>
              </w:rPr>
            </w:pPr>
            <w:r w:rsidRPr="00964D51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287A6C92" w14:textId="77777777" w:rsidR="00A0605F" w:rsidRPr="00964D51" w:rsidRDefault="00A0605F">
            <w:pPr>
              <w:rPr>
                <w:rFonts w:ascii="Times New Roman" w:hAnsi="Times New Roman" w:cs="Times New Roman"/>
              </w:rPr>
            </w:pPr>
            <w:r w:rsidRPr="00964D51">
              <w:rPr>
                <w:rFonts w:ascii="Times New Roman" w:hAnsi="Times New Roman" w:cs="Times New Roman"/>
              </w:rPr>
              <w:t>3.31 / 4.00</w:t>
            </w:r>
          </w:p>
        </w:tc>
        <w:tc>
          <w:tcPr>
            <w:tcW w:w="0" w:type="auto"/>
            <w:vAlign w:val="center"/>
            <w:hideMark/>
          </w:tcPr>
          <w:p w14:paraId="7BA3E2CB" w14:textId="77777777" w:rsidR="00A0605F" w:rsidRPr="00964D51" w:rsidRDefault="00A0605F">
            <w:pPr>
              <w:rPr>
                <w:rFonts w:ascii="Times New Roman" w:hAnsi="Times New Roman" w:cs="Times New Roman"/>
              </w:rPr>
            </w:pPr>
          </w:p>
        </w:tc>
      </w:tr>
    </w:tbl>
    <w:p w14:paraId="5AE7956A" w14:textId="77777777" w:rsidR="00CE2FAE" w:rsidRDefault="00CE2FAE" w:rsidP="00CE2FAE"/>
    <w:p w14:paraId="40F78B0C" w14:textId="77777777" w:rsidR="00CE2FAE" w:rsidRPr="00CE2FAE" w:rsidRDefault="00CE2FAE" w:rsidP="00CE2FAE"/>
    <w:p w14:paraId="4186B796" w14:textId="1083B73A" w:rsidR="00CF35AA" w:rsidRPr="00964D51" w:rsidRDefault="00000000">
      <w:pPr>
        <w:pStyle w:val="Balk2"/>
        <w:rPr>
          <w:rFonts w:ascii="Times New Roman" w:hAnsi="Times New Roman" w:cs="Times New Roman"/>
          <w:sz w:val="28"/>
          <w:szCs w:val="28"/>
        </w:rPr>
      </w:pPr>
      <w:proofErr w:type="spellStart"/>
      <w:r w:rsidRPr="00964D51">
        <w:rPr>
          <w:rFonts w:ascii="Times New Roman" w:hAnsi="Times New Roman" w:cs="Times New Roman"/>
          <w:sz w:val="28"/>
          <w:szCs w:val="28"/>
        </w:rPr>
        <w:lastRenderedPageBreak/>
        <w:t>Akademik</w:t>
      </w:r>
      <w:proofErr w:type="spellEnd"/>
      <w:r w:rsidRPr="00964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D51">
        <w:rPr>
          <w:rFonts w:ascii="Times New Roman" w:hAnsi="Times New Roman" w:cs="Times New Roman"/>
          <w:sz w:val="28"/>
          <w:szCs w:val="28"/>
        </w:rPr>
        <w:t>Çalışmalar</w:t>
      </w:r>
      <w:proofErr w:type="spellEnd"/>
      <w:r w:rsidR="000C422E" w:rsidRPr="00964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22E" w:rsidRPr="00964D51">
        <w:rPr>
          <w:rFonts w:ascii="Times New Roman" w:hAnsi="Times New Roman" w:cs="Times New Roman"/>
          <w:sz w:val="28"/>
          <w:szCs w:val="28"/>
        </w:rPr>
        <w:t>ve</w:t>
      </w:r>
      <w:proofErr w:type="spellEnd"/>
      <w:r w:rsidR="000C422E" w:rsidRPr="00964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22E" w:rsidRPr="00964D51">
        <w:rPr>
          <w:rFonts w:ascii="Times New Roman" w:hAnsi="Times New Roman" w:cs="Times New Roman"/>
          <w:sz w:val="28"/>
          <w:szCs w:val="28"/>
        </w:rPr>
        <w:t>Yayınlar</w:t>
      </w:r>
      <w:proofErr w:type="spellEnd"/>
    </w:p>
    <w:p w14:paraId="6D76FF89" w14:textId="77777777" w:rsidR="000C422E" w:rsidRPr="00964D51" w:rsidRDefault="000C422E" w:rsidP="000C422E">
      <w:pPr>
        <w:rPr>
          <w:rFonts w:ascii="Times New Roman" w:hAnsi="Times New Roman" w:cs="Times New Roman"/>
        </w:rPr>
      </w:pPr>
    </w:p>
    <w:p w14:paraId="57E2DBED" w14:textId="77777777" w:rsidR="00BA3030" w:rsidRPr="00964D51" w:rsidRDefault="00BA3030" w:rsidP="00BA3030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964D51">
        <w:rPr>
          <w:rFonts w:ascii="Times New Roman" w:hAnsi="Times New Roman" w:cs="Times New Roman"/>
          <w:b/>
          <w:bCs/>
          <w:sz w:val="24"/>
          <w:szCs w:val="24"/>
          <w:lang w:val="tr-TR"/>
        </w:rPr>
        <w:t>Uluslararası Hakemli Dergilerde Yayınlanan Makaleler:</w:t>
      </w:r>
    </w:p>
    <w:p w14:paraId="351C0716" w14:textId="77777777" w:rsidR="00BA3030" w:rsidRPr="00964D51" w:rsidRDefault="00BA3030" w:rsidP="000C422E">
      <w:pPr>
        <w:rPr>
          <w:rFonts w:ascii="Times New Roman" w:hAnsi="Times New Roman" w:cs="Times New Roman"/>
          <w:lang w:val="tr-TR"/>
        </w:rPr>
      </w:pPr>
      <w:r w:rsidRPr="00964D51">
        <w:rPr>
          <w:rFonts w:ascii="Times New Roman" w:hAnsi="Times New Roman" w:cs="Times New Roman"/>
          <w:lang w:val="tr-TR"/>
        </w:rPr>
        <w:t xml:space="preserve">Kale, M., </w:t>
      </w:r>
      <w:proofErr w:type="spellStart"/>
      <w:r w:rsidRPr="00964D51">
        <w:rPr>
          <w:rFonts w:ascii="Times New Roman" w:hAnsi="Times New Roman" w:cs="Times New Roman"/>
          <w:lang w:val="tr-TR"/>
        </w:rPr>
        <w:t>Deretarla</w:t>
      </w:r>
      <w:proofErr w:type="spellEnd"/>
      <w:r w:rsidRPr="00964D51">
        <w:rPr>
          <w:rFonts w:ascii="Times New Roman" w:hAnsi="Times New Roman" w:cs="Times New Roman"/>
          <w:lang w:val="tr-TR"/>
        </w:rPr>
        <w:t xml:space="preserve"> Gül, E., &amp; </w:t>
      </w:r>
      <w:proofErr w:type="spellStart"/>
      <w:r w:rsidRPr="00964D51">
        <w:rPr>
          <w:rFonts w:ascii="Times New Roman" w:hAnsi="Times New Roman" w:cs="Times New Roman"/>
          <w:lang w:val="tr-TR"/>
        </w:rPr>
        <w:t>Tohma</w:t>
      </w:r>
      <w:proofErr w:type="spellEnd"/>
      <w:r w:rsidRPr="00964D51">
        <w:rPr>
          <w:rFonts w:ascii="Times New Roman" w:hAnsi="Times New Roman" w:cs="Times New Roman"/>
          <w:lang w:val="tr-TR"/>
        </w:rPr>
        <w:t xml:space="preserve">, M. (2022). </w:t>
      </w:r>
      <w:proofErr w:type="spellStart"/>
      <w:r w:rsidRPr="00964D51">
        <w:rPr>
          <w:rFonts w:ascii="Times New Roman" w:hAnsi="Times New Roman" w:cs="Times New Roman"/>
          <w:i/>
          <w:iCs/>
          <w:lang w:val="tr-TR"/>
        </w:rPr>
        <w:t>Cultural</w:t>
      </w:r>
      <w:proofErr w:type="spellEnd"/>
      <w:r w:rsidRPr="00964D51">
        <w:rPr>
          <w:rFonts w:ascii="Times New Roman" w:hAnsi="Times New Roman" w:cs="Times New Roman"/>
          <w:i/>
          <w:iCs/>
          <w:lang w:val="tr-TR"/>
        </w:rPr>
        <w:t xml:space="preserve"> </w:t>
      </w:r>
      <w:proofErr w:type="spellStart"/>
      <w:r w:rsidRPr="00964D51">
        <w:rPr>
          <w:rFonts w:ascii="Times New Roman" w:hAnsi="Times New Roman" w:cs="Times New Roman"/>
          <w:i/>
          <w:iCs/>
          <w:lang w:val="tr-TR"/>
        </w:rPr>
        <w:t>literacy</w:t>
      </w:r>
      <w:proofErr w:type="spellEnd"/>
      <w:r w:rsidRPr="00964D51">
        <w:rPr>
          <w:rFonts w:ascii="Times New Roman" w:hAnsi="Times New Roman" w:cs="Times New Roman"/>
          <w:i/>
          <w:iCs/>
          <w:lang w:val="tr-TR"/>
        </w:rPr>
        <w:t xml:space="preserve"> of </w:t>
      </w:r>
      <w:proofErr w:type="spellStart"/>
      <w:r w:rsidRPr="00964D51">
        <w:rPr>
          <w:rFonts w:ascii="Times New Roman" w:hAnsi="Times New Roman" w:cs="Times New Roman"/>
          <w:i/>
          <w:iCs/>
          <w:lang w:val="tr-TR"/>
        </w:rPr>
        <w:t>preschool</w:t>
      </w:r>
      <w:proofErr w:type="spellEnd"/>
      <w:r w:rsidRPr="00964D51">
        <w:rPr>
          <w:rFonts w:ascii="Times New Roman" w:hAnsi="Times New Roman" w:cs="Times New Roman"/>
          <w:i/>
          <w:iCs/>
          <w:lang w:val="tr-TR"/>
        </w:rPr>
        <w:t xml:space="preserve"> </w:t>
      </w:r>
      <w:proofErr w:type="spellStart"/>
      <w:r w:rsidRPr="00964D51">
        <w:rPr>
          <w:rFonts w:ascii="Times New Roman" w:hAnsi="Times New Roman" w:cs="Times New Roman"/>
          <w:i/>
          <w:iCs/>
          <w:lang w:val="tr-TR"/>
        </w:rPr>
        <w:t>teachers</w:t>
      </w:r>
      <w:proofErr w:type="spellEnd"/>
      <w:r w:rsidRPr="00964D51">
        <w:rPr>
          <w:rFonts w:ascii="Times New Roman" w:hAnsi="Times New Roman" w:cs="Times New Roman"/>
          <w:i/>
          <w:iCs/>
          <w:lang w:val="tr-TR"/>
        </w:rPr>
        <w:t xml:space="preserve"> </w:t>
      </w:r>
      <w:proofErr w:type="spellStart"/>
      <w:r w:rsidRPr="00964D51">
        <w:rPr>
          <w:rFonts w:ascii="Times New Roman" w:hAnsi="Times New Roman" w:cs="Times New Roman"/>
          <w:i/>
          <w:iCs/>
          <w:lang w:val="tr-TR"/>
        </w:rPr>
        <w:t>teaching</w:t>
      </w:r>
      <w:proofErr w:type="spellEnd"/>
      <w:r w:rsidRPr="00964D51">
        <w:rPr>
          <w:rFonts w:ascii="Times New Roman" w:hAnsi="Times New Roman" w:cs="Times New Roman"/>
          <w:i/>
          <w:iCs/>
          <w:lang w:val="tr-TR"/>
        </w:rPr>
        <w:t xml:space="preserve"> </w:t>
      </w:r>
      <w:proofErr w:type="spellStart"/>
      <w:r w:rsidRPr="00964D51">
        <w:rPr>
          <w:rFonts w:ascii="Times New Roman" w:hAnsi="Times New Roman" w:cs="Times New Roman"/>
          <w:i/>
          <w:iCs/>
          <w:lang w:val="tr-TR"/>
        </w:rPr>
        <w:t>children</w:t>
      </w:r>
      <w:proofErr w:type="spellEnd"/>
      <w:r w:rsidRPr="00964D51">
        <w:rPr>
          <w:rFonts w:ascii="Times New Roman" w:hAnsi="Times New Roman" w:cs="Times New Roman"/>
          <w:i/>
          <w:iCs/>
          <w:lang w:val="tr-TR"/>
        </w:rPr>
        <w:t xml:space="preserve"> </w:t>
      </w:r>
      <w:proofErr w:type="spellStart"/>
      <w:r w:rsidRPr="00964D51">
        <w:rPr>
          <w:rFonts w:ascii="Times New Roman" w:hAnsi="Times New Roman" w:cs="Times New Roman"/>
          <w:i/>
          <w:iCs/>
          <w:lang w:val="tr-TR"/>
        </w:rPr>
        <w:t>from</w:t>
      </w:r>
      <w:proofErr w:type="spellEnd"/>
      <w:r w:rsidRPr="00964D51">
        <w:rPr>
          <w:rFonts w:ascii="Times New Roman" w:hAnsi="Times New Roman" w:cs="Times New Roman"/>
          <w:i/>
          <w:iCs/>
          <w:lang w:val="tr-TR"/>
        </w:rPr>
        <w:t xml:space="preserve"> </w:t>
      </w:r>
      <w:proofErr w:type="spellStart"/>
      <w:r w:rsidRPr="00964D51">
        <w:rPr>
          <w:rFonts w:ascii="Times New Roman" w:hAnsi="Times New Roman" w:cs="Times New Roman"/>
          <w:i/>
          <w:iCs/>
          <w:lang w:val="tr-TR"/>
        </w:rPr>
        <w:t>different</w:t>
      </w:r>
      <w:proofErr w:type="spellEnd"/>
      <w:r w:rsidRPr="00964D51">
        <w:rPr>
          <w:rFonts w:ascii="Times New Roman" w:hAnsi="Times New Roman" w:cs="Times New Roman"/>
          <w:i/>
          <w:iCs/>
          <w:lang w:val="tr-TR"/>
        </w:rPr>
        <w:t xml:space="preserve"> </w:t>
      </w:r>
      <w:proofErr w:type="spellStart"/>
      <w:r w:rsidRPr="00964D51">
        <w:rPr>
          <w:rFonts w:ascii="Times New Roman" w:hAnsi="Times New Roman" w:cs="Times New Roman"/>
          <w:i/>
          <w:iCs/>
          <w:lang w:val="tr-TR"/>
        </w:rPr>
        <w:t>cultures</w:t>
      </w:r>
      <w:proofErr w:type="spellEnd"/>
      <w:r w:rsidRPr="00964D51">
        <w:rPr>
          <w:rFonts w:ascii="Times New Roman" w:hAnsi="Times New Roman" w:cs="Times New Roman"/>
          <w:lang w:val="tr-TR"/>
        </w:rPr>
        <w:t xml:space="preserve">. </w:t>
      </w:r>
      <w:proofErr w:type="spellStart"/>
      <w:r w:rsidRPr="00964D51">
        <w:rPr>
          <w:rFonts w:ascii="Times New Roman" w:hAnsi="Times New Roman" w:cs="Times New Roman"/>
          <w:i/>
          <w:iCs/>
          <w:lang w:val="tr-TR"/>
        </w:rPr>
        <w:t>Early</w:t>
      </w:r>
      <w:proofErr w:type="spellEnd"/>
      <w:r w:rsidRPr="00964D51">
        <w:rPr>
          <w:rFonts w:ascii="Times New Roman" w:hAnsi="Times New Roman" w:cs="Times New Roman"/>
          <w:i/>
          <w:iCs/>
          <w:lang w:val="tr-TR"/>
        </w:rPr>
        <w:t xml:space="preserve"> Child Development </w:t>
      </w:r>
      <w:proofErr w:type="spellStart"/>
      <w:r w:rsidRPr="00964D51">
        <w:rPr>
          <w:rFonts w:ascii="Times New Roman" w:hAnsi="Times New Roman" w:cs="Times New Roman"/>
          <w:i/>
          <w:iCs/>
          <w:lang w:val="tr-TR"/>
        </w:rPr>
        <w:t>and</w:t>
      </w:r>
      <w:proofErr w:type="spellEnd"/>
      <w:r w:rsidRPr="00964D51">
        <w:rPr>
          <w:rFonts w:ascii="Times New Roman" w:hAnsi="Times New Roman" w:cs="Times New Roman"/>
          <w:i/>
          <w:iCs/>
          <w:lang w:val="tr-TR"/>
        </w:rPr>
        <w:t xml:space="preserve"> </w:t>
      </w:r>
      <w:proofErr w:type="spellStart"/>
      <w:r w:rsidRPr="00964D51">
        <w:rPr>
          <w:rFonts w:ascii="Times New Roman" w:hAnsi="Times New Roman" w:cs="Times New Roman"/>
          <w:i/>
          <w:iCs/>
          <w:lang w:val="tr-TR"/>
        </w:rPr>
        <w:t>Care</w:t>
      </w:r>
      <w:proofErr w:type="spellEnd"/>
      <w:r w:rsidRPr="00964D51">
        <w:rPr>
          <w:rFonts w:ascii="Times New Roman" w:hAnsi="Times New Roman" w:cs="Times New Roman"/>
          <w:i/>
          <w:iCs/>
          <w:lang w:val="tr-TR"/>
        </w:rPr>
        <w:t>, 193</w:t>
      </w:r>
      <w:r w:rsidRPr="00964D51">
        <w:rPr>
          <w:rFonts w:ascii="Times New Roman" w:hAnsi="Times New Roman" w:cs="Times New Roman"/>
          <w:lang w:val="tr-TR"/>
        </w:rPr>
        <w:t xml:space="preserve">(1), 1–13. </w:t>
      </w:r>
      <w:hyperlink r:id="rId8" w:tgtFrame="_new" w:history="1">
        <w:r w:rsidRPr="00964D51">
          <w:rPr>
            <w:rStyle w:val="Kpr"/>
            <w:rFonts w:ascii="Times New Roman" w:hAnsi="Times New Roman" w:cs="Times New Roman"/>
            <w:lang w:val="tr-TR"/>
          </w:rPr>
          <w:t>https://doi.org/10.1080/03004430.2022.2108025</w:t>
        </w:r>
      </w:hyperlink>
    </w:p>
    <w:p w14:paraId="0F48B7BA" w14:textId="77777777" w:rsidR="00BA3030" w:rsidRPr="00964D51" w:rsidRDefault="00BA3030" w:rsidP="00BA3030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964D51">
        <w:rPr>
          <w:rFonts w:ascii="Times New Roman" w:hAnsi="Times New Roman" w:cs="Times New Roman"/>
          <w:b/>
          <w:bCs/>
          <w:sz w:val="24"/>
          <w:szCs w:val="24"/>
          <w:lang w:val="tr-TR"/>
        </w:rPr>
        <w:t>Kitap Bölümü (Uluslararası):</w:t>
      </w:r>
    </w:p>
    <w:p w14:paraId="73BD2126" w14:textId="77777777" w:rsidR="00BA3030" w:rsidRPr="00964D51" w:rsidRDefault="00BA3030" w:rsidP="000C422E">
      <w:pPr>
        <w:rPr>
          <w:rFonts w:ascii="Times New Roman" w:hAnsi="Times New Roman" w:cs="Times New Roman"/>
          <w:lang w:val="tr-TR"/>
        </w:rPr>
      </w:pPr>
      <w:proofErr w:type="spellStart"/>
      <w:r w:rsidRPr="00964D51">
        <w:rPr>
          <w:rFonts w:ascii="Times New Roman" w:hAnsi="Times New Roman" w:cs="Times New Roman"/>
          <w:lang w:val="tr-TR"/>
        </w:rPr>
        <w:t>Cabaroglu</w:t>
      </w:r>
      <w:proofErr w:type="spellEnd"/>
      <w:r w:rsidRPr="00964D51">
        <w:rPr>
          <w:rFonts w:ascii="Times New Roman" w:hAnsi="Times New Roman" w:cs="Times New Roman"/>
          <w:lang w:val="tr-TR"/>
        </w:rPr>
        <w:t xml:space="preserve">, N., &amp; </w:t>
      </w:r>
      <w:proofErr w:type="spellStart"/>
      <w:r w:rsidRPr="00964D51">
        <w:rPr>
          <w:rFonts w:ascii="Times New Roman" w:hAnsi="Times New Roman" w:cs="Times New Roman"/>
          <w:lang w:val="tr-TR"/>
        </w:rPr>
        <w:t>Tohma</w:t>
      </w:r>
      <w:proofErr w:type="spellEnd"/>
      <w:r w:rsidRPr="00964D51">
        <w:rPr>
          <w:rFonts w:ascii="Times New Roman" w:hAnsi="Times New Roman" w:cs="Times New Roman"/>
          <w:lang w:val="tr-TR"/>
        </w:rPr>
        <w:t xml:space="preserve">, M. (2021). </w:t>
      </w:r>
      <w:r w:rsidRPr="00964D51">
        <w:rPr>
          <w:rFonts w:ascii="Times New Roman" w:hAnsi="Times New Roman" w:cs="Times New Roman"/>
          <w:i/>
          <w:iCs/>
          <w:lang w:val="tr-TR"/>
        </w:rPr>
        <w:t xml:space="preserve">English </w:t>
      </w:r>
      <w:proofErr w:type="spellStart"/>
      <w:r w:rsidRPr="00964D51">
        <w:rPr>
          <w:rFonts w:ascii="Times New Roman" w:hAnsi="Times New Roman" w:cs="Times New Roman"/>
          <w:i/>
          <w:iCs/>
          <w:lang w:val="tr-TR"/>
        </w:rPr>
        <w:t>language</w:t>
      </w:r>
      <w:proofErr w:type="spellEnd"/>
      <w:r w:rsidRPr="00964D51">
        <w:rPr>
          <w:rFonts w:ascii="Times New Roman" w:hAnsi="Times New Roman" w:cs="Times New Roman"/>
          <w:i/>
          <w:iCs/>
          <w:lang w:val="tr-TR"/>
        </w:rPr>
        <w:t xml:space="preserve"> </w:t>
      </w:r>
      <w:proofErr w:type="spellStart"/>
      <w:r w:rsidRPr="00964D51">
        <w:rPr>
          <w:rFonts w:ascii="Times New Roman" w:hAnsi="Times New Roman" w:cs="Times New Roman"/>
          <w:i/>
          <w:iCs/>
          <w:lang w:val="tr-TR"/>
        </w:rPr>
        <w:t>teacher</w:t>
      </w:r>
      <w:proofErr w:type="spellEnd"/>
      <w:r w:rsidRPr="00964D51">
        <w:rPr>
          <w:rFonts w:ascii="Times New Roman" w:hAnsi="Times New Roman" w:cs="Times New Roman"/>
          <w:i/>
          <w:iCs/>
          <w:lang w:val="tr-TR"/>
        </w:rPr>
        <w:t xml:space="preserve"> </w:t>
      </w:r>
      <w:proofErr w:type="spellStart"/>
      <w:r w:rsidRPr="00964D51">
        <w:rPr>
          <w:rFonts w:ascii="Times New Roman" w:hAnsi="Times New Roman" w:cs="Times New Roman"/>
          <w:i/>
          <w:iCs/>
          <w:lang w:val="tr-TR"/>
        </w:rPr>
        <w:t>educators</w:t>
      </w:r>
      <w:proofErr w:type="spellEnd"/>
      <w:r w:rsidRPr="00964D51">
        <w:rPr>
          <w:rFonts w:ascii="Times New Roman" w:hAnsi="Times New Roman" w:cs="Times New Roman"/>
          <w:i/>
          <w:iCs/>
          <w:lang w:val="tr-TR"/>
        </w:rPr>
        <w:t xml:space="preserve">’ </w:t>
      </w:r>
      <w:proofErr w:type="spellStart"/>
      <w:r w:rsidRPr="00964D51">
        <w:rPr>
          <w:rFonts w:ascii="Times New Roman" w:hAnsi="Times New Roman" w:cs="Times New Roman"/>
          <w:i/>
          <w:iCs/>
          <w:lang w:val="tr-TR"/>
        </w:rPr>
        <w:t>knowledge</w:t>
      </w:r>
      <w:proofErr w:type="spellEnd"/>
      <w:r w:rsidRPr="00964D51">
        <w:rPr>
          <w:rFonts w:ascii="Times New Roman" w:hAnsi="Times New Roman" w:cs="Times New Roman"/>
          <w:i/>
          <w:iCs/>
          <w:lang w:val="tr-TR"/>
        </w:rPr>
        <w:t xml:space="preserve"> </w:t>
      </w:r>
      <w:proofErr w:type="spellStart"/>
      <w:r w:rsidRPr="00964D51">
        <w:rPr>
          <w:rFonts w:ascii="Times New Roman" w:hAnsi="Times New Roman" w:cs="Times New Roman"/>
          <w:i/>
          <w:iCs/>
          <w:lang w:val="tr-TR"/>
        </w:rPr>
        <w:t>and</w:t>
      </w:r>
      <w:proofErr w:type="spellEnd"/>
      <w:r w:rsidRPr="00964D51">
        <w:rPr>
          <w:rFonts w:ascii="Times New Roman" w:hAnsi="Times New Roman" w:cs="Times New Roman"/>
          <w:i/>
          <w:iCs/>
          <w:lang w:val="tr-TR"/>
        </w:rPr>
        <w:t xml:space="preserve"> </w:t>
      </w:r>
      <w:proofErr w:type="spellStart"/>
      <w:r w:rsidRPr="00964D51">
        <w:rPr>
          <w:rFonts w:ascii="Times New Roman" w:hAnsi="Times New Roman" w:cs="Times New Roman"/>
          <w:i/>
          <w:iCs/>
          <w:lang w:val="tr-TR"/>
        </w:rPr>
        <w:t>classroom</w:t>
      </w:r>
      <w:proofErr w:type="spellEnd"/>
      <w:r w:rsidRPr="00964D51">
        <w:rPr>
          <w:rFonts w:ascii="Times New Roman" w:hAnsi="Times New Roman" w:cs="Times New Roman"/>
          <w:i/>
          <w:iCs/>
          <w:lang w:val="tr-TR"/>
        </w:rPr>
        <w:t xml:space="preserve"> </w:t>
      </w:r>
      <w:proofErr w:type="spellStart"/>
      <w:r w:rsidRPr="00964D51">
        <w:rPr>
          <w:rFonts w:ascii="Times New Roman" w:hAnsi="Times New Roman" w:cs="Times New Roman"/>
          <w:i/>
          <w:iCs/>
          <w:lang w:val="tr-TR"/>
        </w:rPr>
        <w:t>practices</w:t>
      </w:r>
      <w:proofErr w:type="spellEnd"/>
      <w:r w:rsidRPr="00964D51">
        <w:rPr>
          <w:rFonts w:ascii="Times New Roman" w:hAnsi="Times New Roman" w:cs="Times New Roman"/>
          <w:i/>
          <w:iCs/>
          <w:lang w:val="tr-TR"/>
        </w:rPr>
        <w:t xml:space="preserve"> of ADHD.</w:t>
      </w:r>
      <w:r w:rsidRPr="00964D51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964D51">
        <w:rPr>
          <w:rFonts w:ascii="Times New Roman" w:hAnsi="Times New Roman" w:cs="Times New Roman"/>
          <w:lang w:val="tr-TR"/>
        </w:rPr>
        <w:t>In</w:t>
      </w:r>
      <w:proofErr w:type="spellEnd"/>
      <w:r w:rsidRPr="00964D51">
        <w:rPr>
          <w:rFonts w:ascii="Times New Roman" w:hAnsi="Times New Roman" w:cs="Times New Roman"/>
          <w:lang w:val="tr-TR"/>
        </w:rPr>
        <w:t xml:space="preserve"> N. </w:t>
      </w:r>
      <w:proofErr w:type="spellStart"/>
      <w:r w:rsidRPr="00964D51">
        <w:rPr>
          <w:rFonts w:ascii="Times New Roman" w:hAnsi="Times New Roman" w:cs="Times New Roman"/>
          <w:lang w:val="tr-TR"/>
        </w:rPr>
        <w:t>Cabaroglu</w:t>
      </w:r>
      <w:proofErr w:type="spellEnd"/>
      <w:r w:rsidRPr="00964D51">
        <w:rPr>
          <w:rFonts w:ascii="Times New Roman" w:hAnsi="Times New Roman" w:cs="Times New Roman"/>
          <w:lang w:val="tr-TR"/>
        </w:rPr>
        <w:t xml:space="preserve"> (Ed.), </w:t>
      </w:r>
      <w:r w:rsidRPr="00964D51">
        <w:rPr>
          <w:rFonts w:ascii="Times New Roman" w:hAnsi="Times New Roman" w:cs="Times New Roman"/>
          <w:i/>
          <w:iCs/>
          <w:lang w:val="tr-TR"/>
        </w:rPr>
        <w:t xml:space="preserve">International </w:t>
      </w:r>
      <w:proofErr w:type="spellStart"/>
      <w:r w:rsidRPr="00964D51">
        <w:rPr>
          <w:rFonts w:ascii="Times New Roman" w:hAnsi="Times New Roman" w:cs="Times New Roman"/>
          <w:i/>
          <w:iCs/>
          <w:lang w:val="tr-TR"/>
        </w:rPr>
        <w:t>perspectives</w:t>
      </w:r>
      <w:proofErr w:type="spellEnd"/>
      <w:r w:rsidRPr="00964D51">
        <w:rPr>
          <w:rFonts w:ascii="Times New Roman" w:hAnsi="Times New Roman" w:cs="Times New Roman"/>
          <w:i/>
          <w:iCs/>
          <w:lang w:val="tr-TR"/>
        </w:rPr>
        <w:t xml:space="preserve"> on </w:t>
      </w:r>
      <w:proofErr w:type="spellStart"/>
      <w:r w:rsidRPr="00964D51">
        <w:rPr>
          <w:rFonts w:ascii="Times New Roman" w:hAnsi="Times New Roman" w:cs="Times New Roman"/>
          <w:i/>
          <w:iCs/>
          <w:lang w:val="tr-TR"/>
        </w:rPr>
        <w:t>diversity</w:t>
      </w:r>
      <w:proofErr w:type="spellEnd"/>
      <w:r w:rsidRPr="00964D51">
        <w:rPr>
          <w:rFonts w:ascii="Times New Roman" w:hAnsi="Times New Roman" w:cs="Times New Roman"/>
          <w:i/>
          <w:iCs/>
          <w:lang w:val="tr-TR"/>
        </w:rPr>
        <w:t xml:space="preserve"> in ELT</w:t>
      </w:r>
      <w:r w:rsidRPr="00964D51">
        <w:rPr>
          <w:rFonts w:ascii="Times New Roman" w:hAnsi="Times New Roman" w:cs="Times New Roman"/>
          <w:lang w:val="tr-TR"/>
        </w:rPr>
        <w:t xml:space="preserve"> (</w:t>
      </w:r>
      <w:proofErr w:type="spellStart"/>
      <w:r w:rsidRPr="00964D51">
        <w:rPr>
          <w:rFonts w:ascii="Times New Roman" w:hAnsi="Times New Roman" w:cs="Times New Roman"/>
          <w:lang w:val="tr-TR"/>
        </w:rPr>
        <w:t>pp</w:t>
      </w:r>
      <w:proofErr w:type="spellEnd"/>
      <w:r w:rsidRPr="00964D51">
        <w:rPr>
          <w:rFonts w:ascii="Times New Roman" w:hAnsi="Times New Roman" w:cs="Times New Roman"/>
          <w:lang w:val="tr-TR"/>
        </w:rPr>
        <w:t xml:space="preserve">. 255–272). </w:t>
      </w:r>
      <w:proofErr w:type="spellStart"/>
      <w:r w:rsidRPr="00964D51">
        <w:rPr>
          <w:rFonts w:ascii="Times New Roman" w:hAnsi="Times New Roman" w:cs="Times New Roman"/>
          <w:lang w:val="tr-TR"/>
        </w:rPr>
        <w:t>Springer</w:t>
      </w:r>
      <w:proofErr w:type="spellEnd"/>
      <w:r w:rsidRPr="00964D51">
        <w:rPr>
          <w:rFonts w:ascii="Times New Roman" w:hAnsi="Times New Roman" w:cs="Times New Roman"/>
          <w:lang w:val="tr-TR"/>
        </w:rPr>
        <w:t xml:space="preserve">. </w:t>
      </w:r>
      <w:hyperlink r:id="rId9" w:tgtFrame="_new" w:history="1">
        <w:r w:rsidRPr="00964D51">
          <w:rPr>
            <w:rStyle w:val="Kpr"/>
            <w:rFonts w:ascii="Times New Roman" w:hAnsi="Times New Roman" w:cs="Times New Roman"/>
            <w:lang w:val="tr-TR"/>
          </w:rPr>
          <w:t>https://doi.org/10.1007/978-3-030-74981-1_16</w:t>
        </w:r>
      </w:hyperlink>
    </w:p>
    <w:p w14:paraId="39ADB30E" w14:textId="77777777" w:rsidR="00BA3030" w:rsidRPr="00964D51" w:rsidRDefault="00BA3030" w:rsidP="00BA3030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964D51">
        <w:rPr>
          <w:rFonts w:ascii="Times New Roman" w:hAnsi="Times New Roman" w:cs="Times New Roman"/>
          <w:b/>
          <w:bCs/>
          <w:sz w:val="24"/>
          <w:szCs w:val="24"/>
          <w:lang w:val="tr-TR"/>
        </w:rPr>
        <w:t>Ulusal veya Yüksek Lisans Tezleri (Ulusal):</w:t>
      </w:r>
    </w:p>
    <w:p w14:paraId="11892ED1" w14:textId="542BE45B" w:rsidR="0052250F" w:rsidRDefault="00BA3030" w:rsidP="0052250F">
      <w:pPr>
        <w:rPr>
          <w:rFonts w:ascii="Times New Roman" w:hAnsi="Times New Roman" w:cs="Times New Roman"/>
          <w:lang w:val="tr-TR"/>
        </w:rPr>
      </w:pPr>
      <w:proofErr w:type="spellStart"/>
      <w:r w:rsidRPr="00964D51">
        <w:rPr>
          <w:rFonts w:ascii="Times New Roman" w:hAnsi="Times New Roman" w:cs="Times New Roman"/>
          <w:lang w:val="tr-TR"/>
        </w:rPr>
        <w:t>Tohma</w:t>
      </w:r>
      <w:proofErr w:type="spellEnd"/>
      <w:r w:rsidRPr="00964D51">
        <w:rPr>
          <w:rFonts w:ascii="Times New Roman" w:hAnsi="Times New Roman" w:cs="Times New Roman"/>
          <w:lang w:val="tr-TR"/>
        </w:rPr>
        <w:t xml:space="preserve">, M. (2014). </w:t>
      </w:r>
      <w:proofErr w:type="spellStart"/>
      <w:r w:rsidRPr="00964D51">
        <w:rPr>
          <w:rFonts w:ascii="Times New Roman" w:hAnsi="Times New Roman" w:cs="Times New Roman"/>
          <w:i/>
          <w:iCs/>
          <w:lang w:val="tr-TR"/>
        </w:rPr>
        <w:t>Attention</w:t>
      </w:r>
      <w:proofErr w:type="spellEnd"/>
      <w:r w:rsidRPr="00964D51">
        <w:rPr>
          <w:rFonts w:ascii="Times New Roman" w:hAnsi="Times New Roman" w:cs="Times New Roman"/>
          <w:i/>
          <w:iCs/>
          <w:lang w:val="tr-TR"/>
        </w:rPr>
        <w:t xml:space="preserve"> </w:t>
      </w:r>
      <w:proofErr w:type="spellStart"/>
      <w:r w:rsidRPr="00964D51">
        <w:rPr>
          <w:rFonts w:ascii="Times New Roman" w:hAnsi="Times New Roman" w:cs="Times New Roman"/>
          <w:i/>
          <w:iCs/>
          <w:lang w:val="tr-TR"/>
        </w:rPr>
        <w:t>deficit</w:t>
      </w:r>
      <w:proofErr w:type="spellEnd"/>
      <w:r w:rsidRPr="00964D51">
        <w:rPr>
          <w:rFonts w:ascii="Times New Roman" w:hAnsi="Times New Roman" w:cs="Times New Roman"/>
          <w:i/>
          <w:iCs/>
          <w:lang w:val="tr-TR"/>
        </w:rPr>
        <w:t xml:space="preserve"> </w:t>
      </w:r>
      <w:proofErr w:type="spellStart"/>
      <w:r w:rsidRPr="00964D51">
        <w:rPr>
          <w:rFonts w:ascii="Times New Roman" w:hAnsi="Times New Roman" w:cs="Times New Roman"/>
          <w:i/>
          <w:iCs/>
          <w:lang w:val="tr-TR"/>
        </w:rPr>
        <w:t>hyperactivity</w:t>
      </w:r>
      <w:proofErr w:type="spellEnd"/>
      <w:r w:rsidRPr="00964D51">
        <w:rPr>
          <w:rFonts w:ascii="Times New Roman" w:hAnsi="Times New Roman" w:cs="Times New Roman"/>
          <w:i/>
          <w:iCs/>
          <w:lang w:val="tr-TR"/>
        </w:rPr>
        <w:t xml:space="preserve"> </w:t>
      </w:r>
      <w:proofErr w:type="spellStart"/>
      <w:r w:rsidRPr="00964D51">
        <w:rPr>
          <w:rFonts w:ascii="Times New Roman" w:hAnsi="Times New Roman" w:cs="Times New Roman"/>
          <w:i/>
          <w:iCs/>
          <w:lang w:val="tr-TR"/>
        </w:rPr>
        <w:t>disorder</w:t>
      </w:r>
      <w:proofErr w:type="spellEnd"/>
      <w:r w:rsidRPr="00964D51">
        <w:rPr>
          <w:rFonts w:ascii="Times New Roman" w:hAnsi="Times New Roman" w:cs="Times New Roman"/>
          <w:i/>
          <w:iCs/>
          <w:lang w:val="tr-TR"/>
        </w:rPr>
        <w:t xml:space="preserve"> (ADHD) in EFL </w:t>
      </w:r>
      <w:proofErr w:type="spellStart"/>
      <w:r w:rsidRPr="00964D51">
        <w:rPr>
          <w:rFonts w:ascii="Times New Roman" w:hAnsi="Times New Roman" w:cs="Times New Roman"/>
          <w:i/>
          <w:iCs/>
          <w:lang w:val="tr-TR"/>
        </w:rPr>
        <w:t>classrooms</w:t>
      </w:r>
      <w:proofErr w:type="spellEnd"/>
      <w:r w:rsidRPr="00964D51">
        <w:rPr>
          <w:rFonts w:ascii="Times New Roman" w:hAnsi="Times New Roman" w:cs="Times New Roman"/>
          <w:i/>
          <w:iCs/>
          <w:lang w:val="tr-TR"/>
        </w:rPr>
        <w:t xml:space="preserve">: </w:t>
      </w:r>
      <w:proofErr w:type="spellStart"/>
      <w:r w:rsidRPr="00964D51">
        <w:rPr>
          <w:rFonts w:ascii="Times New Roman" w:hAnsi="Times New Roman" w:cs="Times New Roman"/>
          <w:i/>
          <w:iCs/>
          <w:lang w:val="tr-TR"/>
        </w:rPr>
        <w:t>Elementary</w:t>
      </w:r>
      <w:proofErr w:type="spellEnd"/>
      <w:r w:rsidRPr="00964D51">
        <w:rPr>
          <w:rFonts w:ascii="Times New Roman" w:hAnsi="Times New Roman" w:cs="Times New Roman"/>
          <w:i/>
          <w:iCs/>
          <w:lang w:val="tr-TR"/>
        </w:rPr>
        <w:t xml:space="preserve"> </w:t>
      </w:r>
      <w:proofErr w:type="spellStart"/>
      <w:r w:rsidRPr="00964D51">
        <w:rPr>
          <w:rFonts w:ascii="Times New Roman" w:hAnsi="Times New Roman" w:cs="Times New Roman"/>
          <w:i/>
          <w:iCs/>
          <w:lang w:val="tr-TR"/>
        </w:rPr>
        <w:t>school</w:t>
      </w:r>
      <w:proofErr w:type="spellEnd"/>
      <w:r w:rsidRPr="00964D51">
        <w:rPr>
          <w:rFonts w:ascii="Times New Roman" w:hAnsi="Times New Roman" w:cs="Times New Roman"/>
          <w:i/>
          <w:iCs/>
          <w:lang w:val="tr-TR"/>
        </w:rPr>
        <w:t xml:space="preserve"> English </w:t>
      </w:r>
      <w:proofErr w:type="spellStart"/>
      <w:r w:rsidRPr="00964D51">
        <w:rPr>
          <w:rFonts w:ascii="Times New Roman" w:hAnsi="Times New Roman" w:cs="Times New Roman"/>
          <w:i/>
          <w:iCs/>
          <w:lang w:val="tr-TR"/>
        </w:rPr>
        <w:t>teachers</w:t>
      </w:r>
      <w:proofErr w:type="spellEnd"/>
      <w:r w:rsidRPr="00964D51">
        <w:rPr>
          <w:rFonts w:ascii="Times New Roman" w:hAnsi="Times New Roman" w:cs="Times New Roman"/>
          <w:i/>
          <w:iCs/>
          <w:lang w:val="tr-TR"/>
        </w:rPr>
        <w:t xml:space="preserve">' </w:t>
      </w:r>
      <w:proofErr w:type="spellStart"/>
      <w:r w:rsidRPr="00964D51">
        <w:rPr>
          <w:rFonts w:ascii="Times New Roman" w:hAnsi="Times New Roman" w:cs="Times New Roman"/>
          <w:i/>
          <w:iCs/>
          <w:lang w:val="tr-TR"/>
        </w:rPr>
        <w:t>knowledge</w:t>
      </w:r>
      <w:proofErr w:type="spellEnd"/>
      <w:r w:rsidRPr="00964D51">
        <w:rPr>
          <w:rFonts w:ascii="Times New Roman" w:hAnsi="Times New Roman" w:cs="Times New Roman"/>
          <w:i/>
          <w:iCs/>
          <w:lang w:val="tr-TR"/>
        </w:rPr>
        <w:t xml:space="preserve"> of ADHD, </w:t>
      </w:r>
      <w:proofErr w:type="spellStart"/>
      <w:r w:rsidRPr="00964D51">
        <w:rPr>
          <w:rFonts w:ascii="Times New Roman" w:hAnsi="Times New Roman" w:cs="Times New Roman"/>
          <w:i/>
          <w:iCs/>
          <w:lang w:val="tr-TR"/>
        </w:rPr>
        <w:t>classroom</w:t>
      </w:r>
      <w:proofErr w:type="spellEnd"/>
      <w:r w:rsidRPr="00964D51">
        <w:rPr>
          <w:rFonts w:ascii="Times New Roman" w:hAnsi="Times New Roman" w:cs="Times New Roman"/>
          <w:i/>
          <w:iCs/>
          <w:lang w:val="tr-TR"/>
        </w:rPr>
        <w:t xml:space="preserve"> </w:t>
      </w:r>
      <w:proofErr w:type="spellStart"/>
      <w:r w:rsidRPr="00964D51">
        <w:rPr>
          <w:rFonts w:ascii="Times New Roman" w:hAnsi="Times New Roman" w:cs="Times New Roman"/>
          <w:i/>
          <w:iCs/>
          <w:lang w:val="tr-TR"/>
        </w:rPr>
        <w:t>management</w:t>
      </w:r>
      <w:proofErr w:type="spellEnd"/>
      <w:r w:rsidRPr="00964D51">
        <w:rPr>
          <w:rFonts w:ascii="Times New Roman" w:hAnsi="Times New Roman" w:cs="Times New Roman"/>
          <w:i/>
          <w:iCs/>
          <w:lang w:val="tr-TR"/>
        </w:rPr>
        <w:t xml:space="preserve">, </w:t>
      </w:r>
      <w:proofErr w:type="spellStart"/>
      <w:r w:rsidRPr="00964D51">
        <w:rPr>
          <w:rFonts w:ascii="Times New Roman" w:hAnsi="Times New Roman" w:cs="Times New Roman"/>
          <w:i/>
          <w:iCs/>
          <w:lang w:val="tr-TR"/>
        </w:rPr>
        <w:t>and</w:t>
      </w:r>
      <w:proofErr w:type="spellEnd"/>
      <w:r w:rsidRPr="00964D51">
        <w:rPr>
          <w:rFonts w:ascii="Times New Roman" w:hAnsi="Times New Roman" w:cs="Times New Roman"/>
          <w:i/>
          <w:iCs/>
          <w:lang w:val="tr-TR"/>
        </w:rPr>
        <w:t xml:space="preserve"> </w:t>
      </w:r>
      <w:proofErr w:type="spellStart"/>
      <w:r w:rsidRPr="00964D51">
        <w:rPr>
          <w:rFonts w:ascii="Times New Roman" w:hAnsi="Times New Roman" w:cs="Times New Roman"/>
          <w:i/>
          <w:iCs/>
          <w:lang w:val="tr-TR"/>
        </w:rPr>
        <w:t>teaching</w:t>
      </w:r>
      <w:proofErr w:type="spellEnd"/>
      <w:r w:rsidRPr="00964D51">
        <w:rPr>
          <w:rFonts w:ascii="Times New Roman" w:hAnsi="Times New Roman" w:cs="Times New Roman"/>
          <w:i/>
          <w:iCs/>
          <w:lang w:val="tr-TR"/>
        </w:rPr>
        <w:t xml:space="preserve"> </w:t>
      </w:r>
      <w:proofErr w:type="spellStart"/>
      <w:r w:rsidRPr="00964D51">
        <w:rPr>
          <w:rFonts w:ascii="Times New Roman" w:hAnsi="Times New Roman" w:cs="Times New Roman"/>
          <w:i/>
          <w:iCs/>
          <w:lang w:val="tr-TR"/>
        </w:rPr>
        <w:t>strategies</w:t>
      </w:r>
      <w:proofErr w:type="spellEnd"/>
      <w:r w:rsidRPr="00964D51">
        <w:rPr>
          <w:rFonts w:ascii="Times New Roman" w:hAnsi="Times New Roman" w:cs="Times New Roman"/>
          <w:i/>
          <w:iCs/>
          <w:lang w:val="tr-TR"/>
        </w:rPr>
        <w:t>.</w:t>
      </w:r>
      <w:r w:rsidRPr="00964D51">
        <w:rPr>
          <w:rFonts w:ascii="Times New Roman" w:hAnsi="Times New Roman" w:cs="Times New Roman"/>
          <w:lang w:val="tr-TR"/>
        </w:rPr>
        <w:t xml:space="preserve"> Çukurova Üniversitesi, Sosyal Bilimler Enstitüsü, İngiliz Dili Eğitimi Anabilim Dalı.</w:t>
      </w:r>
    </w:p>
    <w:p w14:paraId="62A95FCA" w14:textId="77777777" w:rsidR="00B81B70" w:rsidRPr="00B81B70" w:rsidRDefault="00B81B70" w:rsidP="0052250F">
      <w:pPr>
        <w:rPr>
          <w:rFonts w:ascii="Times New Roman" w:hAnsi="Times New Roman" w:cs="Times New Roman"/>
          <w:lang w:val="tr-TR"/>
        </w:rPr>
      </w:pPr>
    </w:p>
    <w:p w14:paraId="072B4073" w14:textId="77777777" w:rsidR="00CF35AA" w:rsidRPr="00964D51" w:rsidRDefault="00000000">
      <w:pPr>
        <w:pStyle w:val="Balk2"/>
        <w:rPr>
          <w:rFonts w:ascii="Times New Roman" w:hAnsi="Times New Roman" w:cs="Times New Roman"/>
          <w:sz w:val="28"/>
          <w:szCs w:val="28"/>
        </w:rPr>
      </w:pPr>
      <w:proofErr w:type="spellStart"/>
      <w:r w:rsidRPr="00964D51">
        <w:rPr>
          <w:rFonts w:ascii="Times New Roman" w:hAnsi="Times New Roman" w:cs="Times New Roman"/>
          <w:sz w:val="28"/>
          <w:szCs w:val="28"/>
        </w:rPr>
        <w:t>Bilgisayar</w:t>
      </w:r>
      <w:proofErr w:type="spellEnd"/>
      <w:r w:rsidRPr="00964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D51">
        <w:rPr>
          <w:rFonts w:ascii="Times New Roman" w:hAnsi="Times New Roman" w:cs="Times New Roman"/>
          <w:sz w:val="28"/>
          <w:szCs w:val="28"/>
        </w:rPr>
        <w:t>ve</w:t>
      </w:r>
      <w:proofErr w:type="spellEnd"/>
      <w:r w:rsidRPr="00964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D51">
        <w:rPr>
          <w:rFonts w:ascii="Times New Roman" w:hAnsi="Times New Roman" w:cs="Times New Roman"/>
          <w:sz w:val="28"/>
          <w:szCs w:val="28"/>
        </w:rPr>
        <w:t>Teknoloji</w:t>
      </w:r>
      <w:proofErr w:type="spellEnd"/>
      <w:r w:rsidRPr="00964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D51">
        <w:rPr>
          <w:rFonts w:ascii="Times New Roman" w:hAnsi="Times New Roman" w:cs="Times New Roman"/>
          <w:sz w:val="28"/>
          <w:szCs w:val="28"/>
        </w:rPr>
        <w:t>Yetkinlikleri</w:t>
      </w:r>
      <w:proofErr w:type="spellEnd"/>
    </w:p>
    <w:p w14:paraId="60261F00" w14:textId="23B2A822" w:rsidR="00A0605F" w:rsidRPr="00964D51" w:rsidRDefault="00A0605F" w:rsidP="000C422E">
      <w:pPr>
        <w:pStyle w:val="ListeParagraf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lang w:val="tr-TR" w:eastAsia="tr-TR"/>
        </w:rPr>
      </w:pPr>
      <w:proofErr w:type="spellStart"/>
      <w:r w:rsidRPr="00964D51">
        <w:rPr>
          <w:rFonts w:ascii="Times New Roman" w:eastAsia="Times New Roman" w:hAnsi="Times New Roman" w:cs="Times New Roman"/>
          <w:b/>
          <w:bCs/>
          <w:lang w:val="tr-TR" w:eastAsia="tr-TR"/>
        </w:rPr>
        <w:t>Corpus</w:t>
      </w:r>
      <w:proofErr w:type="spellEnd"/>
      <w:r w:rsidRPr="00964D51">
        <w:rPr>
          <w:rFonts w:ascii="Times New Roman" w:eastAsia="Times New Roman" w:hAnsi="Times New Roman" w:cs="Times New Roman"/>
          <w:b/>
          <w:bCs/>
          <w:lang w:val="tr-TR" w:eastAsia="tr-TR"/>
        </w:rPr>
        <w:t xml:space="preserve"> Analysis Tools:</w:t>
      </w:r>
      <w:r w:rsidRPr="00964D51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964D51">
        <w:rPr>
          <w:rFonts w:ascii="Times New Roman" w:eastAsia="Times New Roman" w:hAnsi="Times New Roman" w:cs="Times New Roman"/>
          <w:lang w:val="tr-TR" w:eastAsia="tr-TR"/>
        </w:rPr>
        <w:t>Sketch</w:t>
      </w:r>
      <w:proofErr w:type="spellEnd"/>
      <w:r w:rsidRPr="00964D51">
        <w:rPr>
          <w:rFonts w:ascii="Times New Roman" w:eastAsia="Times New Roman" w:hAnsi="Times New Roman" w:cs="Times New Roman"/>
          <w:lang w:val="tr-TR" w:eastAsia="tr-TR"/>
        </w:rPr>
        <w:t xml:space="preserve"> Engine</w:t>
      </w:r>
    </w:p>
    <w:p w14:paraId="31802B74" w14:textId="1560C78A" w:rsidR="00A0605F" w:rsidRPr="00964D51" w:rsidRDefault="00A0605F" w:rsidP="000C422E">
      <w:pPr>
        <w:pStyle w:val="ListeParagraf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lang w:val="tr-TR" w:eastAsia="tr-TR"/>
        </w:rPr>
      </w:pPr>
      <w:r w:rsidRPr="00964D51">
        <w:rPr>
          <w:rFonts w:ascii="Times New Roman" w:eastAsia="Times New Roman" w:hAnsi="Times New Roman" w:cs="Times New Roman"/>
          <w:b/>
          <w:bCs/>
          <w:lang w:val="tr-TR" w:eastAsia="tr-TR"/>
        </w:rPr>
        <w:t>Eğitim Teknolojileri:</w:t>
      </w:r>
      <w:r w:rsidRPr="00964D51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964D51">
        <w:rPr>
          <w:rFonts w:ascii="Times New Roman" w:eastAsia="Times New Roman" w:hAnsi="Times New Roman" w:cs="Times New Roman"/>
          <w:lang w:val="tr-TR" w:eastAsia="tr-TR"/>
        </w:rPr>
        <w:t>Moodle</w:t>
      </w:r>
      <w:proofErr w:type="spellEnd"/>
      <w:r w:rsidRPr="00964D51">
        <w:rPr>
          <w:rFonts w:ascii="Times New Roman" w:eastAsia="Times New Roman" w:hAnsi="Times New Roman" w:cs="Times New Roman"/>
          <w:lang w:val="tr-TR" w:eastAsia="tr-TR"/>
        </w:rPr>
        <w:t xml:space="preserve">, Google </w:t>
      </w:r>
      <w:proofErr w:type="spellStart"/>
      <w:r w:rsidRPr="00964D51">
        <w:rPr>
          <w:rFonts w:ascii="Times New Roman" w:eastAsia="Times New Roman" w:hAnsi="Times New Roman" w:cs="Times New Roman"/>
          <w:lang w:val="tr-TR" w:eastAsia="tr-TR"/>
        </w:rPr>
        <w:t>Classroom</w:t>
      </w:r>
      <w:proofErr w:type="spellEnd"/>
      <w:r w:rsidRPr="00964D51">
        <w:rPr>
          <w:rFonts w:ascii="Times New Roman" w:eastAsia="Times New Roman" w:hAnsi="Times New Roman" w:cs="Times New Roman"/>
          <w:lang w:val="tr-TR" w:eastAsia="tr-TR"/>
        </w:rPr>
        <w:t xml:space="preserve">, </w:t>
      </w:r>
      <w:proofErr w:type="spellStart"/>
      <w:r w:rsidRPr="00964D51">
        <w:rPr>
          <w:rFonts w:ascii="Times New Roman" w:eastAsia="Times New Roman" w:hAnsi="Times New Roman" w:cs="Times New Roman"/>
          <w:lang w:val="tr-TR" w:eastAsia="tr-TR"/>
        </w:rPr>
        <w:t>Zoom</w:t>
      </w:r>
      <w:proofErr w:type="spellEnd"/>
      <w:r w:rsidRPr="00964D51">
        <w:rPr>
          <w:rFonts w:ascii="Times New Roman" w:eastAsia="Times New Roman" w:hAnsi="Times New Roman" w:cs="Times New Roman"/>
          <w:lang w:val="tr-TR" w:eastAsia="tr-TR"/>
        </w:rPr>
        <w:t xml:space="preserve">, Microsoft </w:t>
      </w:r>
      <w:proofErr w:type="spellStart"/>
      <w:r w:rsidRPr="00964D51">
        <w:rPr>
          <w:rFonts w:ascii="Times New Roman" w:eastAsia="Times New Roman" w:hAnsi="Times New Roman" w:cs="Times New Roman"/>
          <w:lang w:val="tr-TR" w:eastAsia="tr-TR"/>
        </w:rPr>
        <w:t>Teams</w:t>
      </w:r>
      <w:proofErr w:type="spellEnd"/>
      <w:r w:rsidRPr="00964D51">
        <w:rPr>
          <w:rFonts w:ascii="Times New Roman" w:eastAsia="Times New Roman" w:hAnsi="Times New Roman" w:cs="Times New Roman"/>
          <w:lang w:val="tr-TR" w:eastAsia="tr-TR"/>
        </w:rPr>
        <w:t xml:space="preserve">, </w:t>
      </w:r>
      <w:proofErr w:type="spellStart"/>
      <w:r w:rsidRPr="00964D51">
        <w:rPr>
          <w:rFonts w:ascii="Times New Roman" w:eastAsia="Times New Roman" w:hAnsi="Times New Roman" w:cs="Times New Roman"/>
          <w:lang w:val="tr-TR" w:eastAsia="tr-TR"/>
        </w:rPr>
        <w:t>Kahoot</w:t>
      </w:r>
      <w:proofErr w:type="spellEnd"/>
      <w:r w:rsidRPr="00964D51">
        <w:rPr>
          <w:rFonts w:ascii="Times New Roman" w:eastAsia="Times New Roman" w:hAnsi="Times New Roman" w:cs="Times New Roman"/>
          <w:lang w:val="tr-TR" w:eastAsia="tr-TR"/>
        </w:rPr>
        <w:t xml:space="preserve">, </w:t>
      </w:r>
      <w:proofErr w:type="spellStart"/>
      <w:r w:rsidRPr="00964D51">
        <w:rPr>
          <w:rFonts w:ascii="Times New Roman" w:eastAsia="Times New Roman" w:hAnsi="Times New Roman" w:cs="Times New Roman"/>
          <w:lang w:val="tr-TR" w:eastAsia="tr-TR"/>
        </w:rPr>
        <w:t>Quizizz</w:t>
      </w:r>
      <w:proofErr w:type="spellEnd"/>
      <w:r w:rsidRPr="00964D51">
        <w:rPr>
          <w:rFonts w:ascii="Times New Roman" w:eastAsia="Times New Roman" w:hAnsi="Times New Roman" w:cs="Times New Roman"/>
          <w:lang w:val="tr-TR" w:eastAsia="tr-TR"/>
        </w:rPr>
        <w:t xml:space="preserve">, </w:t>
      </w:r>
      <w:proofErr w:type="spellStart"/>
      <w:r w:rsidRPr="00964D51">
        <w:rPr>
          <w:rFonts w:ascii="Times New Roman" w:eastAsia="Times New Roman" w:hAnsi="Times New Roman" w:cs="Times New Roman"/>
          <w:lang w:val="tr-TR" w:eastAsia="tr-TR"/>
        </w:rPr>
        <w:t>Quizlet</w:t>
      </w:r>
      <w:proofErr w:type="spellEnd"/>
    </w:p>
    <w:p w14:paraId="1D0FBC90" w14:textId="604C5452" w:rsidR="00A0605F" w:rsidRPr="00964D51" w:rsidRDefault="00A0605F" w:rsidP="000C422E">
      <w:pPr>
        <w:pStyle w:val="ListeParagraf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lang w:val="tr-TR" w:eastAsia="tr-TR"/>
        </w:rPr>
      </w:pPr>
      <w:r w:rsidRPr="00964D51">
        <w:rPr>
          <w:rFonts w:ascii="Times New Roman" w:eastAsia="Times New Roman" w:hAnsi="Times New Roman" w:cs="Times New Roman"/>
          <w:b/>
          <w:bCs/>
          <w:lang w:val="tr-TR" w:eastAsia="tr-TR"/>
        </w:rPr>
        <w:t>Akademik Araçlar:</w:t>
      </w:r>
      <w:r w:rsidRPr="00964D51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964D51">
        <w:rPr>
          <w:rFonts w:ascii="Times New Roman" w:eastAsia="Times New Roman" w:hAnsi="Times New Roman" w:cs="Times New Roman"/>
          <w:lang w:val="tr-TR" w:eastAsia="tr-TR"/>
        </w:rPr>
        <w:t>Turnitin</w:t>
      </w:r>
      <w:proofErr w:type="spellEnd"/>
      <w:r w:rsidRPr="00964D51">
        <w:rPr>
          <w:rFonts w:ascii="Times New Roman" w:eastAsia="Times New Roman" w:hAnsi="Times New Roman" w:cs="Times New Roman"/>
          <w:lang w:val="tr-TR" w:eastAsia="tr-TR"/>
        </w:rPr>
        <w:t xml:space="preserve">, Google </w:t>
      </w:r>
      <w:proofErr w:type="spellStart"/>
      <w:r w:rsidRPr="00964D51">
        <w:rPr>
          <w:rFonts w:ascii="Times New Roman" w:eastAsia="Times New Roman" w:hAnsi="Times New Roman" w:cs="Times New Roman"/>
          <w:lang w:val="tr-TR" w:eastAsia="tr-TR"/>
        </w:rPr>
        <w:t>Scholar</w:t>
      </w:r>
      <w:proofErr w:type="spellEnd"/>
      <w:r w:rsidRPr="00964D51">
        <w:rPr>
          <w:rFonts w:ascii="Times New Roman" w:eastAsia="Times New Roman" w:hAnsi="Times New Roman" w:cs="Times New Roman"/>
          <w:lang w:val="tr-TR" w:eastAsia="tr-TR"/>
        </w:rPr>
        <w:t xml:space="preserve">, </w:t>
      </w:r>
      <w:proofErr w:type="spellStart"/>
      <w:r w:rsidRPr="00964D51">
        <w:rPr>
          <w:rFonts w:ascii="Times New Roman" w:eastAsia="Times New Roman" w:hAnsi="Times New Roman" w:cs="Times New Roman"/>
          <w:lang w:val="tr-TR" w:eastAsia="tr-TR"/>
        </w:rPr>
        <w:t>ResearchGate</w:t>
      </w:r>
      <w:proofErr w:type="spellEnd"/>
    </w:p>
    <w:p w14:paraId="7FC1955C" w14:textId="5D5BE32C" w:rsidR="00A0605F" w:rsidRPr="00964D51" w:rsidRDefault="00A0605F" w:rsidP="000C422E">
      <w:pPr>
        <w:pStyle w:val="ListeParagraf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lang w:val="tr-TR" w:eastAsia="tr-TR"/>
        </w:rPr>
      </w:pPr>
      <w:r w:rsidRPr="00964D51">
        <w:rPr>
          <w:rFonts w:ascii="Times New Roman" w:eastAsia="Times New Roman" w:hAnsi="Times New Roman" w:cs="Times New Roman"/>
          <w:b/>
          <w:bCs/>
          <w:lang w:val="tr-TR" w:eastAsia="tr-TR"/>
        </w:rPr>
        <w:t>Ofis Uygulamaları:</w:t>
      </w:r>
      <w:r w:rsidRPr="00964D51">
        <w:rPr>
          <w:rFonts w:ascii="Times New Roman" w:eastAsia="Times New Roman" w:hAnsi="Times New Roman" w:cs="Times New Roman"/>
          <w:lang w:val="tr-TR" w:eastAsia="tr-TR"/>
        </w:rPr>
        <w:t xml:space="preserve"> Microsoft Word, Excel, PowerPoint, Google </w:t>
      </w:r>
      <w:proofErr w:type="spellStart"/>
      <w:r w:rsidRPr="00964D51">
        <w:rPr>
          <w:rFonts w:ascii="Times New Roman" w:eastAsia="Times New Roman" w:hAnsi="Times New Roman" w:cs="Times New Roman"/>
          <w:lang w:val="tr-TR" w:eastAsia="tr-TR"/>
        </w:rPr>
        <w:t>Docs</w:t>
      </w:r>
      <w:proofErr w:type="spellEnd"/>
      <w:r w:rsidRPr="00964D51">
        <w:rPr>
          <w:rFonts w:ascii="Times New Roman" w:eastAsia="Times New Roman" w:hAnsi="Times New Roman" w:cs="Times New Roman"/>
          <w:lang w:val="tr-TR" w:eastAsia="tr-TR"/>
        </w:rPr>
        <w:t xml:space="preserve">, Google </w:t>
      </w:r>
      <w:proofErr w:type="spellStart"/>
      <w:r w:rsidRPr="00964D51">
        <w:rPr>
          <w:rFonts w:ascii="Times New Roman" w:eastAsia="Times New Roman" w:hAnsi="Times New Roman" w:cs="Times New Roman"/>
          <w:lang w:val="tr-TR" w:eastAsia="tr-TR"/>
        </w:rPr>
        <w:t>Sheets</w:t>
      </w:r>
      <w:proofErr w:type="spellEnd"/>
      <w:r w:rsidRPr="00964D51">
        <w:rPr>
          <w:rFonts w:ascii="Times New Roman" w:eastAsia="Times New Roman" w:hAnsi="Times New Roman" w:cs="Times New Roman"/>
          <w:lang w:val="tr-TR" w:eastAsia="tr-TR"/>
        </w:rPr>
        <w:t xml:space="preserve">, Google </w:t>
      </w:r>
      <w:proofErr w:type="spellStart"/>
      <w:r w:rsidRPr="00964D51">
        <w:rPr>
          <w:rFonts w:ascii="Times New Roman" w:eastAsia="Times New Roman" w:hAnsi="Times New Roman" w:cs="Times New Roman"/>
          <w:lang w:val="tr-TR" w:eastAsia="tr-TR"/>
        </w:rPr>
        <w:t>Slides</w:t>
      </w:r>
      <w:proofErr w:type="spellEnd"/>
    </w:p>
    <w:p w14:paraId="69FFAE93" w14:textId="6494A750" w:rsidR="00A0605F" w:rsidRDefault="00A0605F" w:rsidP="000C422E">
      <w:pPr>
        <w:pStyle w:val="ListeParagraf"/>
        <w:numPr>
          <w:ilvl w:val="0"/>
          <w:numId w:val="20"/>
        </w:numPr>
        <w:rPr>
          <w:rFonts w:ascii="Times New Roman" w:eastAsia="Times New Roman" w:hAnsi="Times New Roman" w:cs="Times New Roman"/>
          <w:lang w:val="tr-TR" w:eastAsia="tr-TR"/>
        </w:rPr>
      </w:pPr>
      <w:r w:rsidRPr="00964D51">
        <w:rPr>
          <w:rFonts w:ascii="Times New Roman" w:eastAsia="Times New Roman" w:hAnsi="Times New Roman" w:cs="Times New Roman"/>
          <w:b/>
          <w:bCs/>
          <w:lang w:val="tr-TR" w:eastAsia="tr-TR"/>
        </w:rPr>
        <w:t>PDF Düzenleme:</w:t>
      </w:r>
      <w:r w:rsidRPr="00964D51">
        <w:rPr>
          <w:rFonts w:ascii="Times New Roman" w:eastAsia="Times New Roman" w:hAnsi="Times New Roman" w:cs="Times New Roman"/>
          <w:lang w:val="tr-TR" w:eastAsia="tr-TR"/>
        </w:rPr>
        <w:t xml:space="preserve"> Adobe Acrobat, </w:t>
      </w:r>
      <w:proofErr w:type="spellStart"/>
      <w:r w:rsidRPr="00964D51">
        <w:rPr>
          <w:rFonts w:ascii="Times New Roman" w:eastAsia="Times New Roman" w:hAnsi="Times New Roman" w:cs="Times New Roman"/>
          <w:lang w:val="tr-TR" w:eastAsia="tr-TR"/>
        </w:rPr>
        <w:t>Canva</w:t>
      </w:r>
      <w:proofErr w:type="spellEnd"/>
    </w:p>
    <w:p w14:paraId="4671F41C" w14:textId="77777777" w:rsidR="00B81B70" w:rsidRPr="00964D51" w:rsidRDefault="00B81B70" w:rsidP="00B81B70">
      <w:pPr>
        <w:pStyle w:val="ListeParagraf"/>
        <w:rPr>
          <w:rFonts w:ascii="Times New Roman" w:eastAsia="Times New Roman" w:hAnsi="Times New Roman" w:cs="Times New Roman"/>
          <w:lang w:val="tr-TR" w:eastAsia="tr-TR"/>
        </w:rPr>
      </w:pPr>
    </w:p>
    <w:p w14:paraId="749EA6CA" w14:textId="77777777" w:rsidR="00F665A2" w:rsidRPr="00964D51" w:rsidRDefault="00F665A2" w:rsidP="00F665A2">
      <w:pPr>
        <w:pStyle w:val="Balk2"/>
        <w:rPr>
          <w:rFonts w:ascii="Times New Roman" w:hAnsi="Times New Roman" w:cs="Times New Roman"/>
          <w:sz w:val="28"/>
          <w:szCs w:val="28"/>
        </w:rPr>
      </w:pPr>
      <w:proofErr w:type="spellStart"/>
      <w:r w:rsidRPr="00964D51">
        <w:rPr>
          <w:rStyle w:val="Gl"/>
          <w:rFonts w:ascii="Times New Roman" w:hAnsi="Times New Roman" w:cs="Times New Roman"/>
          <w:b/>
          <w:bCs/>
          <w:sz w:val="28"/>
          <w:szCs w:val="28"/>
        </w:rPr>
        <w:t>Sertifikalar</w:t>
      </w:r>
      <w:proofErr w:type="spellEnd"/>
      <w:r w:rsidRPr="00964D51">
        <w:rPr>
          <w:rStyle w:val="Gl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64D51">
        <w:rPr>
          <w:rStyle w:val="Gl"/>
          <w:rFonts w:ascii="Times New Roman" w:hAnsi="Times New Roman" w:cs="Times New Roman"/>
          <w:b/>
          <w:bCs/>
          <w:sz w:val="28"/>
          <w:szCs w:val="28"/>
        </w:rPr>
        <w:t>ve</w:t>
      </w:r>
      <w:proofErr w:type="spellEnd"/>
      <w:r w:rsidRPr="00964D51">
        <w:rPr>
          <w:rStyle w:val="Gl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64D51">
        <w:rPr>
          <w:rStyle w:val="Gl"/>
          <w:rFonts w:ascii="Times New Roman" w:hAnsi="Times New Roman" w:cs="Times New Roman"/>
          <w:b/>
          <w:bCs/>
          <w:sz w:val="28"/>
          <w:szCs w:val="28"/>
        </w:rPr>
        <w:t>Eğitimler</w:t>
      </w:r>
      <w:proofErr w:type="spellEnd"/>
    </w:p>
    <w:p w14:paraId="34521010" w14:textId="031A22CA" w:rsidR="00F665A2" w:rsidRDefault="00F665A2" w:rsidP="00964D51">
      <w:pPr>
        <w:pStyle w:val="ListeParagraf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proofErr w:type="spellStart"/>
      <w:r w:rsidRPr="00964D51">
        <w:rPr>
          <w:rFonts w:ascii="Times New Roman" w:hAnsi="Times New Roman" w:cs="Times New Roman"/>
        </w:rPr>
        <w:t>Çift</w:t>
      </w:r>
      <w:proofErr w:type="spellEnd"/>
      <w:r w:rsidRPr="00964D51">
        <w:rPr>
          <w:rFonts w:ascii="Times New Roman" w:hAnsi="Times New Roman" w:cs="Times New Roman"/>
        </w:rPr>
        <w:t xml:space="preserve"> Dilli </w:t>
      </w:r>
      <w:proofErr w:type="spellStart"/>
      <w:r w:rsidRPr="00964D51">
        <w:rPr>
          <w:rFonts w:ascii="Times New Roman" w:hAnsi="Times New Roman" w:cs="Times New Roman"/>
        </w:rPr>
        <w:t>Eğitim</w:t>
      </w:r>
      <w:proofErr w:type="spellEnd"/>
      <w:r w:rsidRPr="00964D51">
        <w:rPr>
          <w:rFonts w:ascii="Times New Roman" w:hAnsi="Times New Roman" w:cs="Times New Roman"/>
        </w:rPr>
        <w:t xml:space="preserve"> </w:t>
      </w:r>
      <w:proofErr w:type="spellStart"/>
      <w:r w:rsidRPr="00964D51">
        <w:rPr>
          <w:rFonts w:ascii="Times New Roman" w:hAnsi="Times New Roman" w:cs="Times New Roman"/>
        </w:rPr>
        <w:t>Programı</w:t>
      </w:r>
      <w:proofErr w:type="spellEnd"/>
      <w:r w:rsidRPr="00964D51">
        <w:rPr>
          <w:rFonts w:ascii="Times New Roman" w:hAnsi="Times New Roman" w:cs="Times New Roman"/>
        </w:rPr>
        <w:t xml:space="preserve"> </w:t>
      </w:r>
      <w:proofErr w:type="spellStart"/>
      <w:r w:rsidRPr="00964D51">
        <w:rPr>
          <w:rFonts w:ascii="Times New Roman" w:hAnsi="Times New Roman" w:cs="Times New Roman"/>
        </w:rPr>
        <w:t>Semineri</w:t>
      </w:r>
      <w:proofErr w:type="spellEnd"/>
      <w:r w:rsidRPr="00964D51">
        <w:rPr>
          <w:rFonts w:ascii="Times New Roman" w:hAnsi="Times New Roman" w:cs="Times New Roman"/>
        </w:rPr>
        <w:t xml:space="preserve"> (Bilingual </w:t>
      </w:r>
      <w:proofErr w:type="spellStart"/>
      <w:r w:rsidRPr="00964D51">
        <w:rPr>
          <w:rFonts w:ascii="Times New Roman" w:hAnsi="Times New Roman" w:cs="Times New Roman"/>
        </w:rPr>
        <w:t>Programme</w:t>
      </w:r>
      <w:proofErr w:type="spellEnd"/>
      <w:r w:rsidRPr="00964D51">
        <w:rPr>
          <w:rFonts w:ascii="Times New Roman" w:hAnsi="Times New Roman" w:cs="Times New Roman"/>
        </w:rPr>
        <w:t xml:space="preserve"> Workshop)</w:t>
      </w:r>
      <w:r w:rsidRPr="00964D51">
        <w:rPr>
          <w:rFonts w:ascii="Times New Roman" w:hAnsi="Times New Roman" w:cs="Times New Roman"/>
        </w:rPr>
        <w:br/>
      </w:r>
      <w:r w:rsidRPr="00964D51">
        <w:rPr>
          <w:rStyle w:val="Gl"/>
          <w:rFonts w:ascii="Times New Roman" w:hAnsi="Times New Roman" w:cs="Times New Roman"/>
        </w:rPr>
        <w:t xml:space="preserve">Bahçeşehir </w:t>
      </w:r>
      <w:proofErr w:type="spellStart"/>
      <w:r w:rsidR="00D2493D" w:rsidRPr="00964D51">
        <w:rPr>
          <w:rStyle w:val="Gl"/>
          <w:rFonts w:ascii="Times New Roman" w:hAnsi="Times New Roman" w:cs="Times New Roman"/>
        </w:rPr>
        <w:t>Okulları</w:t>
      </w:r>
      <w:proofErr w:type="spellEnd"/>
      <w:r w:rsidRPr="00964D51">
        <w:rPr>
          <w:rFonts w:ascii="Times New Roman" w:hAnsi="Times New Roman" w:cs="Times New Roman"/>
        </w:rPr>
        <w:t>, İstanbul, 2013</w:t>
      </w:r>
    </w:p>
    <w:p w14:paraId="71E2F472" w14:textId="77777777" w:rsidR="00B81B70" w:rsidRPr="00964D51" w:rsidRDefault="00B81B70" w:rsidP="00B81B70">
      <w:pPr>
        <w:pStyle w:val="ListeParagra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056F82E5" w14:textId="79D90C61" w:rsidR="00CF35AA" w:rsidRPr="00964D51" w:rsidRDefault="00CF35AA">
      <w:pPr>
        <w:rPr>
          <w:rFonts w:ascii="Times New Roman" w:hAnsi="Times New Roman" w:cs="Times New Roman"/>
        </w:rPr>
      </w:pPr>
    </w:p>
    <w:sectPr w:rsidR="00CF35AA" w:rsidRPr="00964D5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727011B"/>
    <w:multiLevelType w:val="multilevel"/>
    <w:tmpl w:val="4AB43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E2F669D"/>
    <w:multiLevelType w:val="hybridMultilevel"/>
    <w:tmpl w:val="CCA46D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FE73A7"/>
    <w:multiLevelType w:val="multilevel"/>
    <w:tmpl w:val="62EA2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E017EF"/>
    <w:multiLevelType w:val="multilevel"/>
    <w:tmpl w:val="E306F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BA2002"/>
    <w:multiLevelType w:val="multilevel"/>
    <w:tmpl w:val="3FA89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6F60E3"/>
    <w:multiLevelType w:val="hybridMultilevel"/>
    <w:tmpl w:val="6D108A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27AE9"/>
    <w:multiLevelType w:val="multilevel"/>
    <w:tmpl w:val="F940B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C171FB"/>
    <w:multiLevelType w:val="hybridMultilevel"/>
    <w:tmpl w:val="D8DC1F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A24327"/>
    <w:multiLevelType w:val="multilevel"/>
    <w:tmpl w:val="FDE6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3321A9"/>
    <w:multiLevelType w:val="multilevel"/>
    <w:tmpl w:val="26F84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97568C"/>
    <w:multiLevelType w:val="multilevel"/>
    <w:tmpl w:val="DFBA6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8643CF"/>
    <w:multiLevelType w:val="multilevel"/>
    <w:tmpl w:val="2C00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887E07"/>
    <w:multiLevelType w:val="hybridMultilevel"/>
    <w:tmpl w:val="623637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9E6DBA"/>
    <w:multiLevelType w:val="multilevel"/>
    <w:tmpl w:val="A0FE9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6094919">
    <w:abstractNumId w:val="8"/>
  </w:num>
  <w:num w:numId="2" w16cid:durableId="1066419761">
    <w:abstractNumId w:val="6"/>
  </w:num>
  <w:num w:numId="3" w16cid:durableId="395209244">
    <w:abstractNumId w:val="5"/>
  </w:num>
  <w:num w:numId="4" w16cid:durableId="1720589965">
    <w:abstractNumId w:val="4"/>
  </w:num>
  <w:num w:numId="5" w16cid:durableId="2062441851">
    <w:abstractNumId w:val="7"/>
  </w:num>
  <w:num w:numId="6" w16cid:durableId="2051177688">
    <w:abstractNumId w:val="3"/>
  </w:num>
  <w:num w:numId="7" w16cid:durableId="1286355197">
    <w:abstractNumId w:val="2"/>
  </w:num>
  <w:num w:numId="8" w16cid:durableId="1735658985">
    <w:abstractNumId w:val="1"/>
  </w:num>
  <w:num w:numId="9" w16cid:durableId="1298683649">
    <w:abstractNumId w:val="0"/>
  </w:num>
  <w:num w:numId="10" w16cid:durableId="1651907082">
    <w:abstractNumId w:val="22"/>
  </w:num>
  <w:num w:numId="11" w16cid:durableId="1445538552">
    <w:abstractNumId w:val="12"/>
  </w:num>
  <w:num w:numId="12" w16cid:durableId="736975649">
    <w:abstractNumId w:val="13"/>
  </w:num>
  <w:num w:numId="13" w16cid:durableId="1064449265">
    <w:abstractNumId w:val="18"/>
  </w:num>
  <w:num w:numId="14" w16cid:durableId="1310279840">
    <w:abstractNumId w:val="15"/>
  </w:num>
  <w:num w:numId="15" w16cid:durableId="486478099">
    <w:abstractNumId w:val="20"/>
  </w:num>
  <w:num w:numId="16" w16cid:durableId="680132668">
    <w:abstractNumId w:val="19"/>
  </w:num>
  <w:num w:numId="17" w16cid:durableId="1051806249">
    <w:abstractNumId w:val="11"/>
  </w:num>
  <w:num w:numId="18" w16cid:durableId="1320648617">
    <w:abstractNumId w:val="17"/>
  </w:num>
  <w:num w:numId="19" w16cid:durableId="1824201355">
    <w:abstractNumId w:val="9"/>
  </w:num>
  <w:num w:numId="20" w16cid:durableId="753862291">
    <w:abstractNumId w:val="21"/>
  </w:num>
  <w:num w:numId="21" w16cid:durableId="1583567425">
    <w:abstractNumId w:val="14"/>
  </w:num>
  <w:num w:numId="22" w16cid:durableId="360938471">
    <w:abstractNumId w:val="10"/>
  </w:num>
  <w:num w:numId="23" w16cid:durableId="6922650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C422E"/>
    <w:rsid w:val="001352CE"/>
    <w:rsid w:val="0015074B"/>
    <w:rsid w:val="0029639D"/>
    <w:rsid w:val="002A1CA3"/>
    <w:rsid w:val="00326F90"/>
    <w:rsid w:val="004A7406"/>
    <w:rsid w:val="004F7DE3"/>
    <w:rsid w:val="0052250F"/>
    <w:rsid w:val="006C36F1"/>
    <w:rsid w:val="00727C61"/>
    <w:rsid w:val="00964D51"/>
    <w:rsid w:val="00A0605F"/>
    <w:rsid w:val="00AA1D8D"/>
    <w:rsid w:val="00AC09A2"/>
    <w:rsid w:val="00B47730"/>
    <w:rsid w:val="00B81B70"/>
    <w:rsid w:val="00BA3030"/>
    <w:rsid w:val="00CB0664"/>
    <w:rsid w:val="00CE2FAE"/>
    <w:rsid w:val="00CF35AA"/>
    <w:rsid w:val="00D126B5"/>
    <w:rsid w:val="00D2493D"/>
    <w:rsid w:val="00EF5E55"/>
    <w:rsid w:val="00F665A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5A84D9"/>
  <w14:defaultImageDpi w14:val="300"/>
  <w15:docId w15:val="{E6DCC9BB-7AD6-7E47-B297-70BD9835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A06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Kpr">
    <w:name w:val="Hyperlink"/>
    <w:basedOn w:val="VarsaylanParagrafYazTipi"/>
    <w:uiPriority w:val="99"/>
    <w:unhideWhenUsed/>
    <w:rsid w:val="00A0605F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A30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1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1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19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9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53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87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50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7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7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36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1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3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0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5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29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1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4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6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03004430.2022.2108025" TargetMode="External"/><Relationship Id="rId3" Type="http://schemas.openxmlformats.org/officeDocument/2006/relationships/styles" Target="styles.xml"/><Relationship Id="rId7" Type="http://schemas.openxmlformats.org/officeDocument/2006/relationships/hyperlink" Target="mailto:mervetohma@cag.edu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rvthm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i.org/10.1007/978-3-030-74981-1_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Merve Tohma</cp:lastModifiedBy>
  <cp:revision>13</cp:revision>
  <dcterms:created xsi:type="dcterms:W3CDTF">2013-12-23T23:15:00Z</dcterms:created>
  <dcterms:modified xsi:type="dcterms:W3CDTF">2025-02-16T14:19:00Z</dcterms:modified>
  <cp:category/>
</cp:coreProperties>
</file>