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425C" w14:textId="77777777" w:rsidR="009D6516" w:rsidRPr="00E1704B" w:rsidRDefault="00000000" w:rsidP="00E90228">
      <w:pPr>
        <w:pStyle w:val="Heading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AET-127 Writing Skills &amp; Vocabulary – Week 2 Handout</w:t>
      </w:r>
    </w:p>
    <w:p w14:paraId="7EF1A55A" w14:textId="77777777" w:rsidR="009D6516" w:rsidRPr="00E1704B" w:rsidRDefault="00000000" w:rsidP="00E9022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Sentence Patterns • Punctuation • Mechanics of Effective Sentences</w:t>
      </w:r>
    </w:p>
    <w:p w14:paraId="1761570C" w14:textId="77777777" w:rsidR="009D6516" w:rsidRPr="00E90228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90228">
        <w:rPr>
          <w:rFonts w:ascii="Times New Roman" w:hAnsi="Times New Roman" w:cs="Times New Roman"/>
          <w:i/>
          <w:iCs/>
          <w:sz w:val="24"/>
          <w:szCs w:val="24"/>
        </w:rPr>
        <w:t>Reference: Blass &amp; Gordon (2010), Writers at Work: From Sentence to Paragraph, Ch. 1 “All About Me” (pp. 17–21)</w:t>
      </w:r>
    </w:p>
    <w:p w14:paraId="3A323B8D" w14:textId="77777777" w:rsidR="009D6516" w:rsidRPr="00E1704B" w:rsidRDefault="00000000" w:rsidP="00E1704B">
      <w:pPr>
        <w:pStyle w:val="Heading2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Part 1 – Grammar &amp; Sentence Patterns</w:t>
      </w:r>
    </w:p>
    <w:p w14:paraId="4ACE9A55" w14:textId="0845DA50" w:rsidR="009D6516" w:rsidRPr="00E90228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228">
        <w:rPr>
          <w:rFonts w:ascii="Times New Roman" w:hAnsi="Times New Roman" w:cs="Times New Roman"/>
          <w:b/>
          <w:bCs/>
          <w:sz w:val="24"/>
          <w:szCs w:val="24"/>
        </w:rPr>
        <w:t>A. Identify the Sentence Type</w:t>
      </w:r>
      <w:r w:rsidR="00E902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1704B">
        <w:rPr>
          <w:rFonts w:ascii="Times New Roman" w:hAnsi="Times New Roman" w:cs="Times New Roman"/>
          <w:sz w:val="24"/>
          <w:szCs w:val="24"/>
        </w:rPr>
        <w:t>Label each sentence pattern (S + V, S + V + O, S + V + C, S + V + A).</w:t>
      </w:r>
    </w:p>
    <w:p w14:paraId="73039335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1. I live in Mersin. (___</w:t>
      </w:r>
      <w:proofErr w:type="gramStart"/>
      <w:r w:rsidRPr="00E1704B"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 w:rsidRPr="00E1704B">
        <w:rPr>
          <w:rFonts w:ascii="Times New Roman" w:hAnsi="Times New Roman" w:cs="Times New Roman"/>
          <w:sz w:val="24"/>
          <w:szCs w:val="24"/>
        </w:rPr>
        <w:t xml:space="preserve"> 2. My students are brilliant. (____)</w:t>
      </w:r>
    </w:p>
    <w:p w14:paraId="6B333A68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3. They watch films every weekend. (___</w:t>
      </w:r>
      <w:proofErr w:type="gramStart"/>
      <w:r w:rsidRPr="00E1704B"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 w:rsidRPr="00E1704B">
        <w:rPr>
          <w:rFonts w:ascii="Times New Roman" w:hAnsi="Times New Roman" w:cs="Times New Roman"/>
          <w:sz w:val="24"/>
          <w:szCs w:val="24"/>
        </w:rPr>
        <w:t xml:space="preserve"> 4. Birds fly. (____)</w:t>
      </w:r>
    </w:p>
    <w:p w14:paraId="75784365" w14:textId="7168406E" w:rsidR="009D6516" w:rsidRPr="00E90228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228">
        <w:rPr>
          <w:rFonts w:ascii="Times New Roman" w:hAnsi="Times New Roman" w:cs="Times New Roman"/>
          <w:b/>
          <w:bCs/>
          <w:sz w:val="24"/>
          <w:szCs w:val="24"/>
        </w:rPr>
        <w:t>B. The Verb Be Practice</w:t>
      </w:r>
      <w:r w:rsidR="00E902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1704B">
        <w:rPr>
          <w:rFonts w:ascii="Times New Roman" w:hAnsi="Times New Roman" w:cs="Times New Roman"/>
          <w:sz w:val="24"/>
          <w:szCs w:val="24"/>
        </w:rPr>
        <w:t>Complete with am / is / are.</w:t>
      </w:r>
    </w:p>
    <w:p w14:paraId="21BE703B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1. My name ___ Asena.    2. I ___ a translation student.    3. My teachers ___ kind.</w:t>
      </w:r>
    </w:p>
    <w:p w14:paraId="21E448B3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4. Mersin ___ a beautiful city.    5. We ___ ready for class.</w:t>
      </w:r>
    </w:p>
    <w:p w14:paraId="34F7EEB3" w14:textId="7B9F518C" w:rsidR="009D6516" w:rsidRPr="00E90228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228">
        <w:rPr>
          <w:rFonts w:ascii="Times New Roman" w:hAnsi="Times New Roman" w:cs="Times New Roman"/>
          <w:b/>
          <w:bCs/>
          <w:sz w:val="24"/>
          <w:szCs w:val="24"/>
        </w:rPr>
        <w:t>C. Use and to Connect Ideas</w:t>
      </w:r>
      <w:r w:rsidR="00E902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1704B">
        <w:rPr>
          <w:rFonts w:ascii="Times New Roman" w:hAnsi="Times New Roman" w:cs="Times New Roman"/>
          <w:sz w:val="24"/>
          <w:szCs w:val="24"/>
        </w:rPr>
        <w:t>Combine the pairs of ideas with and.</w:t>
      </w:r>
    </w:p>
    <w:p w14:paraId="268D0F76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1. I work at a restaurant. I work at a hotel.</w:t>
      </w:r>
    </w:p>
    <w:p w14:paraId="0C96F1D2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2. She speaks English. She speaks Italian.</w:t>
      </w:r>
    </w:p>
    <w:p w14:paraId="15C7B180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3. I like tennis. I like soccer.</w:t>
      </w:r>
    </w:p>
    <w:p w14:paraId="28F1356C" w14:textId="77777777" w:rsidR="009D6516" w:rsidRPr="00E1704B" w:rsidRDefault="00000000" w:rsidP="00E1704B">
      <w:pPr>
        <w:pStyle w:val="Heading2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Part 2 – Vocabulary Extension: Countries &amp; Nationalities</w:t>
      </w:r>
    </w:p>
    <w:p w14:paraId="489B335F" w14:textId="77777777" w:rsidR="009D6516" w:rsidRPr="00E90228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Fill in the blanks with the correct nationality word (from the box).</w:t>
      </w:r>
    </w:p>
    <w:p w14:paraId="050E93C4" w14:textId="77777777" w:rsidR="009D6516" w:rsidRPr="00E1704B" w:rsidRDefault="00000000" w:rsidP="00E9022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Japanese    Turkish    Mexican    Egyptian    Chinese    English</w:t>
      </w:r>
    </w:p>
    <w:p w14:paraId="1B4767EC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1. My favorite food is ________ sushi. I love it.</w:t>
      </w:r>
    </w:p>
    <w:p w14:paraId="1D6A9889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2. My best friend is ________. She makes delicious kebabs.</w:t>
      </w:r>
    </w:p>
    <w:p w14:paraId="1D6A8468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3. I study ________ and Turkish at university.</w:t>
      </w:r>
    </w:p>
    <w:p w14:paraId="1A664BF2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4. My brother loves hamburgers. They are ________.</w:t>
      </w:r>
    </w:p>
    <w:p w14:paraId="617C454C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5. I’m from Türkiye. I’m ________.</w:t>
      </w:r>
    </w:p>
    <w:p w14:paraId="777B7243" w14:textId="77777777" w:rsidR="009D6516" w:rsidRPr="00E1704B" w:rsidRDefault="00000000" w:rsidP="00E1704B">
      <w:pPr>
        <w:pStyle w:val="Heading2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lastRenderedPageBreak/>
        <w:t>Part 3 – Mechanics of Writing</w:t>
      </w:r>
    </w:p>
    <w:p w14:paraId="5CD6C3E7" w14:textId="27496950" w:rsidR="009D6516" w:rsidRPr="00E90228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Capitalization and Periods</w:t>
      </w:r>
      <w:r w:rsidR="00E90228" w:rsidRPr="00E9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E9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Correct the errors.</w:t>
      </w:r>
    </w:p>
    <w:p w14:paraId="36265CC5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1. my name is ali i am from adana</w:t>
      </w:r>
    </w:p>
    <w:p w14:paraId="78C1C1F6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2. we study english in mersin</w:t>
      </w:r>
    </w:p>
    <w:p w14:paraId="3C3AF6C0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3. she is turkish teacher</w:t>
      </w:r>
    </w:p>
    <w:p w14:paraId="3D18EB4F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Model: My name is Ali. I am from Adana. We study English in Mersin. She is a Turkish teacher.</w:t>
      </w:r>
    </w:p>
    <w:p w14:paraId="4D38361C" w14:textId="46D23E89" w:rsidR="009D6516" w:rsidRPr="00E90228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Missing Be Verbs (Editing Your Writing)</w:t>
      </w:r>
      <w:r w:rsidR="00E90228" w:rsidRPr="00E9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E9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Fill in the blanks.</w:t>
      </w:r>
    </w:p>
    <w:p w14:paraId="0080B614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My name ___ Roberta. I ___ Costa Rican. I ___ from Monteverde. I ___ married. My husband ___ a teacher. We ___ happy.</w:t>
      </w:r>
    </w:p>
    <w:p w14:paraId="64D5DF93" w14:textId="77777777" w:rsidR="009D6516" w:rsidRPr="00E1704B" w:rsidRDefault="00000000" w:rsidP="00E1704B">
      <w:pPr>
        <w:pStyle w:val="Heading2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Part 4 – Mini Writing Task</w:t>
      </w:r>
    </w:p>
    <w:p w14:paraId="7BEF0116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Write a short paragraph (5–6 sentences) about yourself.</w:t>
      </w:r>
    </w:p>
    <w:p w14:paraId="1B09A9DF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Include:</w:t>
      </w:r>
    </w:p>
    <w:p w14:paraId="5CC693AC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- Where you are from and your nationality</w:t>
      </w:r>
    </w:p>
    <w:p w14:paraId="491C0826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- Your daily activities or interests</w:t>
      </w:r>
    </w:p>
    <w:p w14:paraId="53716B67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- At least one sentence with and</w:t>
      </w:r>
    </w:p>
    <w:p w14:paraId="413220D7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- Correct capitalization and punctuation</w:t>
      </w:r>
    </w:p>
    <w:p w14:paraId="3B22AA74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Model Paragraph:</w:t>
      </w:r>
    </w:p>
    <w:p w14:paraId="3BF1EF85" w14:textId="77777777" w:rsidR="009D6516" w:rsidRPr="00E1704B" w:rsidRDefault="00000000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704B">
        <w:rPr>
          <w:rFonts w:ascii="Times New Roman" w:hAnsi="Times New Roman" w:cs="Times New Roman"/>
          <w:sz w:val="24"/>
          <w:szCs w:val="24"/>
        </w:rPr>
        <w:t>I’m a first-year student in the Translation Program at Çağ University. I’m from Mersin. I love languages and movies. I speak Turkish and a little English. I’m interested in translation and culture. I live with my family near the sea.</w:t>
      </w:r>
    </w:p>
    <w:p w14:paraId="534B9D99" w14:textId="0AB5F0E7" w:rsidR="009D6516" w:rsidRPr="00E1704B" w:rsidRDefault="009D6516" w:rsidP="00E170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9D6516" w:rsidRPr="00E170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528448">
    <w:abstractNumId w:val="8"/>
  </w:num>
  <w:num w:numId="2" w16cid:durableId="114376141">
    <w:abstractNumId w:val="6"/>
  </w:num>
  <w:num w:numId="3" w16cid:durableId="181093547">
    <w:abstractNumId w:val="5"/>
  </w:num>
  <w:num w:numId="4" w16cid:durableId="1985700084">
    <w:abstractNumId w:val="4"/>
  </w:num>
  <w:num w:numId="5" w16cid:durableId="1562056436">
    <w:abstractNumId w:val="7"/>
  </w:num>
  <w:num w:numId="6" w16cid:durableId="1857111714">
    <w:abstractNumId w:val="3"/>
  </w:num>
  <w:num w:numId="7" w16cid:durableId="1068068147">
    <w:abstractNumId w:val="2"/>
  </w:num>
  <w:num w:numId="8" w16cid:durableId="742290480">
    <w:abstractNumId w:val="1"/>
  </w:num>
  <w:num w:numId="9" w16cid:durableId="19065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7B27"/>
    <w:rsid w:val="00660BDC"/>
    <w:rsid w:val="006F4066"/>
    <w:rsid w:val="009D6516"/>
    <w:rsid w:val="009E469F"/>
    <w:rsid w:val="00AA1D8D"/>
    <w:rsid w:val="00B47730"/>
    <w:rsid w:val="00CB0664"/>
    <w:rsid w:val="00E1704B"/>
    <w:rsid w:val="00E902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776B4"/>
  <w14:defaultImageDpi w14:val="300"/>
  <w15:docId w15:val="{CB502AE8-823A-457E-B16B-9B39FD6F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1861</Characters>
  <Application>Microsoft Office Word</Application>
  <DocSecurity>0</DocSecurity>
  <Lines>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Fatma Tokoz</cp:lastModifiedBy>
  <cp:revision>5</cp:revision>
  <dcterms:created xsi:type="dcterms:W3CDTF">2025-10-05T20:38:00Z</dcterms:created>
  <dcterms:modified xsi:type="dcterms:W3CDTF">2025-10-06T05:59:00Z</dcterms:modified>
  <cp:category/>
</cp:coreProperties>
</file>