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18A9" w14:textId="0112C587" w:rsidR="00A22F1A" w:rsidRPr="00513E8C" w:rsidRDefault="00A22F1A" w:rsidP="00E92807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513E8C">
        <w:rPr>
          <w:rFonts w:asciiTheme="majorHAnsi" w:hAnsiTheme="majorHAnsi" w:cstheme="majorHAnsi"/>
          <w:sz w:val="20"/>
          <w:szCs w:val="20"/>
        </w:rPr>
        <w:t xml:space="preserve">Bir araştırmada, bir sınıfta yer alan öğrencilerin bir sınav için </w:t>
      </w:r>
      <w:r w:rsidRPr="00513E8C">
        <w:rPr>
          <w:rStyle w:val="Gl"/>
          <w:rFonts w:asciiTheme="majorHAnsi" w:hAnsiTheme="majorHAnsi" w:cstheme="majorHAnsi"/>
          <w:sz w:val="20"/>
          <w:szCs w:val="20"/>
        </w:rPr>
        <w:t>harcadıkları çalışma süresi (saat)</w:t>
      </w:r>
      <w:r w:rsidRPr="00513E8C">
        <w:rPr>
          <w:rFonts w:asciiTheme="majorHAnsi" w:hAnsiTheme="majorHAnsi" w:cstheme="majorHAnsi"/>
          <w:sz w:val="20"/>
          <w:szCs w:val="20"/>
        </w:rPr>
        <w:t xml:space="preserve"> ile </w:t>
      </w:r>
      <w:r w:rsidRPr="00513E8C">
        <w:rPr>
          <w:rStyle w:val="Gl"/>
          <w:rFonts w:asciiTheme="majorHAnsi" w:hAnsiTheme="majorHAnsi" w:cstheme="majorHAnsi"/>
          <w:sz w:val="20"/>
          <w:szCs w:val="20"/>
        </w:rPr>
        <w:t>sınavdan aldıkları not</w:t>
      </w:r>
      <w:r w:rsidRPr="00513E8C">
        <w:rPr>
          <w:rFonts w:asciiTheme="majorHAnsi" w:hAnsiTheme="majorHAnsi" w:cstheme="majorHAnsi"/>
          <w:sz w:val="20"/>
          <w:szCs w:val="20"/>
        </w:rPr>
        <w:t xml:space="preserve"> arasındaki ilişkinin incelenmesi amaçlanmıştır. Araştırmacı, iki değişken arasındaki ilişkinin </w:t>
      </w:r>
      <w:r w:rsidRPr="00513E8C">
        <w:rPr>
          <w:rStyle w:val="Gl"/>
          <w:rFonts w:asciiTheme="majorHAnsi" w:hAnsiTheme="majorHAnsi" w:cstheme="majorHAnsi"/>
          <w:sz w:val="20"/>
          <w:szCs w:val="20"/>
        </w:rPr>
        <w:t>doğrusal olup olmadığını</w:t>
      </w:r>
      <w:r w:rsidRPr="00513E8C">
        <w:rPr>
          <w:rFonts w:asciiTheme="majorHAnsi" w:hAnsiTheme="majorHAnsi" w:cstheme="majorHAnsi"/>
          <w:sz w:val="20"/>
          <w:szCs w:val="20"/>
        </w:rPr>
        <w:t xml:space="preserve"> ve ilişkinin </w:t>
      </w:r>
      <w:r w:rsidRPr="00513E8C">
        <w:rPr>
          <w:rStyle w:val="Gl"/>
          <w:rFonts w:asciiTheme="majorHAnsi" w:hAnsiTheme="majorHAnsi" w:cstheme="majorHAnsi"/>
          <w:sz w:val="20"/>
          <w:szCs w:val="20"/>
        </w:rPr>
        <w:t>yönü ile gücünü</w:t>
      </w:r>
      <w:r w:rsidRPr="00513E8C">
        <w:rPr>
          <w:rFonts w:asciiTheme="majorHAnsi" w:hAnsiTheme="majorHAnsi" w:cstheme="majorHAnsi"/>
          <w:sz w:val="20"/>
          <w:szCs w:val="20"/>
        </w:rPr>
        <w:t xml:space="preserve"> belirlemek için </w:t>
      </w:r>
      <w:proofErr w:type="spellStart"/>
      <w:r w:rsidRPr="00513E8C">
        <w:rPr>
          <w:rStyle w:val="Gl"/>
          <w:rFonts w:asciiTheme="majorHAnsi" w:hAnsiTheme="majorHAnsi" w:cstheme="majorHAnsi"/>
          <w:sz w:val="20"/>
          <w:szCs w:val="20"/>
        </w:rPr>
        <w:t>Pearson</w:t>
      </w:r>
      <w:proofErr w:type="spellEnd"/>
      <w:r w:rsidRPr="00513E8C">
        <w:rPr>
          <w:rStyle w:val="Gl"/>
          <w:rFonts w:asciiTheme="majorHAnsi" w:hAnsiTheme="majorHAnsi" w:cstheme="majorHAnsi"/>
          <w:sz w:val="20"/>
          <w:szCs w:val="20"/>
        </w:rPr>
        <w:t xml:space="preserve"> korelasyon katsayısını</w:t>
      </w:r>
      <w:r w:rsidRPr="00513E8C">
        <w:rPr>
          <w:rFonts w:asciiTheme="majorHAnsi" w:hAnsiTheme="majorHAnsi" w:cstheme="majorHAnsi"/>
          <w:sz w:val="20"/>
          <w:szCs w:val="20"/>
        </w:rPr>
        <w:t xml:space="preserve"> kullanmaya karar vermiştir.</w:t>
      </w:r>
      <w:r w:rsidRPr="00513E8C">
        <w:rPr>
          <w:rFonts w:asciiTheme="majorHAnsi" w:hAnsiTheme="majorHAnsi" w:cstheme="majorHAnsi"/>
          <w:sz w:val="20"/>
          <w:szCs w:val="20"/>
        </w:rPr>
        <w:t xml:space="preserve"> </w:t>
      </w:r>
      <w:r w:rsidRPr="00513E8C">
        <w:rPr>
          <w:rFonts w:asciiTheme="majorHAnsi" w:hAnsiTheme="majorHAnsi" w:cstheme="majorHAnsi"/>
          <w:sz w:val="20"/>
          <w:szCs w:val="20"/>
        </w:rPr>
        <w:t>Bu amaçla, aşağıdaki veriler beş öğrenciden toplanmıştır: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367B6E" w:rsidRPr="00E92807" w14:paraId="75498CD7" w14:textId="77777777" w:rsidTr="00A22F1A">
        <w:tc>
          <w:tcPr>
            <w:tcW w:w="2880" w:type="dxa"/>
          </w:tcPr>
          <w:p w14:paraId="63F85C32" w14:textId="77777777" w:rsidR="00367B6E" w:rsidRPr="00BA1AF8" w:rsidRDefault="00000000" w:rsidP="00284C6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BA1AF8">
              <w:rPr>
                <w:b/>
                <w:bCs/>
                <w:sz w:val="20"/>
                <w:szCs w:val="20"/>
              </w:rPr>
              <w:t>Öğrenci</w:t>
            </w:r>
            <w:proofErr w:type="spellEnd"/>
          </w:p>
        </w:tc>
        <w:tc>
          <w:tcPr>
            <w:tcW w:w="2880" w:type="dxa"/>
          </w:tcPr>
          <w:p w14:paraId="49F5D9CF" w14:textId="77777777" w:rsidR="00367B6E" w:rsidRPr="00BA1AF8" w:rsidRDefault="00000000" w:rsidP="00284C6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A1AF8">
              <w:rPr>
                <w:b/>
                <w:bCs/>
                <w:sz w:val="20"/>
                <w:szCs w:val="20"/>
              </w:rPr>
              <w:t>X (Çalışma Süresi)</w:t>
            </w:r>
          </w:p>
        </w:tc>
        <w:tc>
          <w:tcPr>
            <w:tcW w:w="2880" w:type="dxa"/>
          </w:tcPr>
          <w:p w14:paraId="77B1A666" w14:textId="77777777" w:rsidR="00367B6E" w:rsidRPr="00BA1AF8" w:rsidRDefault="00000000" w:rsidP="00284C6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A1AF8">
              <w:rPr>
                <w:b/>
                <w:bCs/>
                <w:sz w:val="20"/>
                <w:szCs w:val="20"/>
              </w:rPr>
              <w:t>Y (Sınav Notu)</w:t>
            </w:r>
          </w:p>
        </w:tc>
      </w:tr>
      <w:tr w:rsidR="00367B6E" w:rsidRPr="00E92807" w14:paraId="0B75D32F" w14:textId="77777777" w:rsidTr="00A22F1A">
        <w:tc>
          <w:tcPr>
            <w:tcW w:w="2880" w:type="dxa"/>
          </w:tcPr>
          <w:p w14:paraId="21AD02A0" w14:textId="77777777" w:rsidR="00367B6E" w:rsidRPr="00E92807" w:rsidRDefault="00000000" w:rsidP="00284C63">
            <w:pPr>
              <w:spacing w:after="0" w:line="240" w:lineRule="auto"/>
              <w:rPr>
                <w:sz w:val="20"/>
                <w:szCs w:val="20"/>
              </w:rPr>
            </w:pPr>
            <w:r w:rsidRPr="00E92807">
              <w:rPr>
                <w:sz w:val="20"/>
                <w:szCs w:val="20"/>
              </w:rPr>
              <w:t>A</w:t>
            </w:r>
          </w:p>
        </w:tc>
        <w:tc>
          <w:tcPr>
            <w:tcW w:w="2880" w:type="dxa"/>
          </w:tcPr>
          <w:p w14:paraId="054A8AF9" w14:textId="77777777" w:rsidR="00367B6E" w:rsidRPr="00450F82" w:rsidRDefault="00000000" w:rsidP="0045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F82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14:paraId="17C21394" w14:textId="77777777" w:rsidR="00367B6E" w:rsidRPr="00450F82" w:rsidRDefault="00000000" w:rsidP="0045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F82">
              <w:rPr>
                <w:sz w:val="20"/>
                <w:szCs w:val="20"/>
              </w:rPr>
              <w:t>50</w:t>
            </w:r>
          </w:p>
        </w:tc>
      </w:tr>
      <w:tr w:rsidR="00367B6E" w:rsidRPr="00E92807" w14:paraId="1D888F31" w14:textId="77777777" w:rsidTr="00A22F1A">
        <w:tc>
          <w:tcPr>
            <w:tcW w:w="2880" w:type="dxa"/>
          </w:tcPr>
          <w:p w14:paraId="42337150" w14:textId="77777777" w:rsidR="00367B6E" w:rsidRPr="00E92807" w:rsidRDefault="00000000" w:rsidP="00284C63">
            <w:pPr>
              <w:spacing w:after="0" w:line="240" w:lineRule="auto"/>
              <w:rPr>
                <w:sz w:val="20"/>
                <w:szCs w:val="20"/>
              </w:rPr>
            </w:pPr>
            <w:r w:rsidRPr="00E92807">
              <w:rPr>
                <w:sz w:val="20"/>
                <w:szCs w:val="20"/>
              </w:rPr>
              <w:t>B</w:t>
            </w:r>
          </w:p>
        </w:tc>
        <w:tc>
          <w:tcPr>
            <w:tcW w:w="2880" w:type="dxa"/>
          </w:tcPr>
          <w:p w14:paraId="4A8EEF97" w14:textId="77777777" w:rsidR="00367B6E" w:rsidRPr="00450F82" w:rsidRDefault="00000000" w:rsidP="0045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F82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14:paraId="688A526A" w14:textId="77777777" w:rsidR="00367B6E" w:rsidRPr="00450F82" w:rsidRDefault="00000000" w:rsidP="0045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F82">
              <w:rPr>
                <w:sz w:val="20"/>
                <w:szCs w:val="20"/>
              </w:rPr>
              <w:t>55</w:t>
            </w:r>
          </w:p>
        </w:tc>
      </w:tr>
      <w:tr w:rsidR="00367B6E" w:rsidRPr="00E92807" w14:paraId="089B11E7" w14:textId="77777777" w:rsidTr="00A22F1A">
        <w:tc>
          <w:tcPr>
            <w:tcW w:w="2880" w:type="dxa"/>
          </w:tcPr>
          <w:p w14:paraId="1AEA06BF" w14:textId="77777777" w:rsidR="00367B6E" w:rsidRPr="00E92807" w:rsidRDefault="00000000" w:rsidP="00284C63">
            <w:pPr>
              <w:spacing w:after="0" w:line="240" w:lineRule="auto"/>
              <w:rPr>
                <w:sz w:val="20"/>
                <w:szCs w:val="20"/>
              </w:rPr>
            </w:pPr>
            <w:r w:rsidRPr="00E92807">
              <w:rPr>
                <w:sz w:val="20"/>
                <w:szCs w:val="20"/>
              </w:rPr>
              <w:t>C</w:t>
            </w:r>
          </w:p>
        </w:tc>
        <w:tc>
          <w:tcPr>
            <w:tcW w:w="2880" w:type="dxa"/>
          </w:tcPr>
          <w:p w14:paraId="1F118CDA" w14:textId="77777777" w:rsidR="00367B6E" w:rsidRPr="00450F82" w:rsidRDefault="00000000" w:rsidP="0045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F82">
              <w:rPr>
                <w:sz w:val="20"/>
                <w:szCs w:val="20"/>
              </w:rPr>
              <w:t>3</w:t>
            </w:r>
          </w:p>
        </w:tc>
        <w:tc>
          <w:tcPr>
            <w:tcW w:w="2880" w:type="dxa"/>
          </w:tcPr>
          <w:p w14:paraId="7F555B43" w14:textId="77777777" w:rsidR="00367B6E" w:rsidRPr="00450F82" w:rsidRDefault="00000000" w:rsidP="0045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F82">
              <w:rPr>
                <w:sz w:val="20"/>
                <w:szCs w:val="20"/>
              </w:rPr>
              <w:t>65</w:t>
            </w:r>
          </w:p>
        </w:tc>
      </w:tr>
      <w:tr w:rsidR="00367B6E" w:rsidRPr="00E92807" w14:paraId="6C5196D1" w14:textId="77777777" w:rsidTr="00A22F1A">
        <w:tc>
          <w:tcPr>
            <w:tcW w:w="2880" w:type="dxa"/>
          </w:tcPr>
          <w:p w14:paraId="400A886F" w14:textId="77777777" w:rsidR="00367B6E" w:rsidRPr="00E92807" w:rsidRDefault="00000000" w:rsidP="00284C63">
            <w:pPr>
              <w:spacing w:after="0" w:line="240" w:lineRule="auto"/>
              <w:rPr>
                <w:sz w:val="20"/>
                <w:szCs w:val="20"/>
              </w:rPr>
            </w:pPr>
            <w:r w:rsidRPr="00E92807">
              <w:rPr>
                <w:sz w:val="20"/>
                <w:szCs w:val="20"/>
              </w:rPr>
              <w:t>D</w:t>
            </w:r>
          </w:p>
        </w:tc>
        <w:tc>
          <w:tcPr>
            <w:tcW w:w="2880" w:type="dxa"/>
          </w:tcPr>
          <w:p w14:paraId="6F20E908" w14:textId="77777777" w:rsidR="00367B6E" w:rsidRPr="00450F82" w:rsidRDefault="00000000" w:rsidP="0045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F82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14:paraId="5C98C886" w14:textId="77777777" w:rsidR="00367B6E" w:rsidRPr="00450F82" w:rsidRDefault="00000000" w:rsidP="0045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F82">
              <w:rPr>
                <w:sz w:val="20"/>
                <w:szCs w:val="20"/>
              </w:rPr>
              <w:t>70</w:t>
            </w:r>
          </w:p>
        </w:tc>
      </w:tr>
      <w:tr w:rsidR="00367B6E" w:rsidRPr="00E92807" w14:paraId="64AFE589" w14:textId="77777777" w:rsidTr="00A22F1A">
        <w:tc>
          <w:tcPr>
            <w:tcW w:w="2880" w:type="dxa"/>
          </w:tcPr>
          <w:p w14:paraId="1113BD79" w14:textId="77777777" w:rsidR="00367B6E" w:rsidRPr="00E92807" w:rsidRDefault="00000000" w:rsidP="00284C63">
            <w:pPr>
              <w:spacing w:after="0" w:line="240" w:lineRule="auto"/>
              <w:rPr>
                <w:sz w:val="20"/>
                <w:szCs w:val="20"/>
              </w:rPr>
            </w:pPr>
            <w:r w:rsidRPr="00E92807">
              <w:rPr>
                <w:sz w:val="20"/>
                <w:szCs w:val="20"/>
              </w:rPr>
              <w:t>E</w:t>
            </w:r>
          </w:p>
        </w:tc>
        <w:tc>
          <w:tcPr>
            <w:tcW w:w="2880" w:type="dxa"/>
          </w:tcPr>
          <w:p w14:paraId="3D589403" w14:textId="77777777" w:rsidR="00367B6E" w:rsidRPr="00450F82" w:rsidRDefault="00000000" w:rsidP="0045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F82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14:paraId="0A3314C1" w14:textId="77777777" w:rsidR="00367B6E" w:rsidRPr="00450F82" w:rsidRDefault="00000000" w:rsidP="0045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F82">
              <w:rPr>
                <w:sz w:val="20"/>
                <w:szCs w:val="20"/>
              </w:rPr>
              <w:t>80</w:t>
            </w:r>
          </w:p>
        </w:tc>
      </w:tr>
    </w:tbl>
    <w:p w14:paraId="1B2534F5" w14:textId="77777777" w:rsidR="00A22F1A" w:rsidRPr="00E92807" w:rsidRDefault="00A22F1A" w:rsidP="00E92807">
      <w:pPr>
        <w:pStyle w:val="Balk2"/>
        <w:spacing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400"/>
        <w:gridCol w:w="1529"/>
        <w:gridCol w:w="1921"/>
        <w:gridCol w:w="1416"/>
        <w:gridCol w:w="1416"/>
      </w:tblGrid>
      <w:tr w:rsidR="00367B6E" w:rsidRPr="00E92807" w14:paraId="0A9EA549" w14:textId="77777777" w:rsidTr="00A22F1A">
        <w:tc>
          <w:tcPr>
            <w:tcW w:w="948" w:type="dxa"/>
          </w:tcPr>
          <w:p w14:paraId="32C47A97" w14:textId="77777777" w:rsidR="00367B6E" w:rsidRPr="00BA1AF8" w:rsidRDefault="00000000" w:rsidP="00E9280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BA1AF8">
              <w:rPr>
                <w:b/>
                <w:bCs/>
                <w:sz w:val="20"/>
                <w:szCs w:val="20"/>
              </w:rPr>
              <w:t>Öğrenci</w:t>
            </w:r>
            <w:proofErr w:type="spellEnd"/>
          </w:p>
        </w:tc>
        <w:tc>
          <w:tcPr>
            <w:tcW w:w="1428" w:type="dxa"/>
          </w:tcPr>
          <w:p w14:paraId="369FCAD2" w14:textId="77777777" w:rsidR="00367B6E" w:rsidRPr="00BA1AF8" w:rsidRDefault="00000000" w:rsidP="00E9280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A1AF8">
              <w:rPr>
                <w:b/>
                <w:bCs/>
                <w:sz w:val="20"/>
                <w:szCs w:val="20"/>
              </w:rPr>
              <w:t>X − X̄</w:t>
            </w:r>
          </w:p>
        </w:tc>
        <w:tc>
          <w:tcPr>
            <w:tcW w:w="1560" w:type="dxa"/>
          </w:tcPr>
          <w:p w14:paraId="2B34BD92" w14:textId="77777777" w:rsidR="00367B6E" w:rsidRPr="00BA1AF8" w:rsidRDefault="00000000" w:rsidP="00E9280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A1AF8">
              <w:rPr>
                <w:b/>
                <w:bCs/>
                <w:sz w:val="20"/>
                <w:szCs w:val="20"/>
              </w:rPr>
              <w:t>Y − Ȳ</w:t>
            </w:r>
          </w:p>
        </w:tc>
        <w:tc>
          <w:tcPr>
            <w:tcW w:w="1955" w:type="dxa"/>
          </w:tcPr>
          <w:p w14:paraId="2159575E" w14:textId="77777777" w:rsidR="00367B6E" w:rsidRPr="00BA1AF8" w:rsidRDefault="00000000" w:rsidP="00E9280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A1AF8">
              <w:rPr>
                <w:b/>
                <w:bCs/>
                <w:sz w:val="20"/>
                <w:szCs w:val="20"/>
              </w:rPr>
              <w:t xml:space="preserve">(X − </w:t>
            </w:r>
            <w:proofErr w:type="gramStart"/>
            <w:r w:rsidRPr="00BA1AF8">
              <w:rPr>
                <w:b/>
                <w:bCs/>
                <w:sz w:val="20"/>
                <w:szCs w:val="20"/>
              </w:rPr>
              <w:t>X̄)(</w:t>
            </w:r>
            <w:proofErr w:type="gramEnd"/>
            <w:r w:rsidRPr="00BA1AF8">
              <w:rPr>
                <w:b/>
                <w:bCs/>
                <w:sz w:val="20"/>
                <w:szCs w:val="20"/>
              </w:rPr>
              <w:t>Y − Ȳ)</w:t>
            </w:r>
          </w:p>
        </w:tc>
        <w:tc>
          <w:tcPr>
            <w:tcW w:w="1440" w:type="dxa"/>
          </w:tcPr>
          <w:p w14:paraId="7B797601" w14:textId="77777777" w:rsidR="00367B6E" w:rsidRPr="00BA1AF8" w:rsidRDefault="00000000" w:rsidP="00E9280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A1AF8">
              <w:rPr>
                <w:b/>
                <w:bCs/>
                <w:sz w:val="20"/>
                <w:szCs w:val="20"/>
              </w:rPr>
              <w:t xml:space="preserve">(X − </w:t>
            </w:r>
            <w:proofErr w:type="gramStart"/>
            <w:r w:rsidRPr="00BA1AF8">
              <w:rPr>
                <w:b/>
                <w:bCs/>
                <w:sz w:val="20"/>
                <w:szCs w:val="20"/>
              </w:rPr>
              <w:t>X̄)²</w:t>
            </w:r>
            <w:proofErr w:type="gramEnd"/>
          </w:p>
        </w:tc>
        <w:tc>
          <w:tcPr>
            <w:tcW w:w="1440" w:type="dxa"/>
          </w:tcPr>
          <w:p w14:paraId="7DB101CA" w14:textId="77777777" w:rsidR="00367B6E" w:rsidRPr="00BA1AF8" w:rsidRDefault="00000000" w:rsidP="00E9280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A1AF8">
              <w:rPr>
                <w:b/>
                <w:bCs/>
                <w:sz w:val="20"/>
                <w:szCs w:val="20"/>
              </w:rPr>
              <w:t xml:space="preserve">(Y − </w:t>
            </w:r>
            <w:proofErr w:type="gramStart"/>
            <w:r w:rsidRPr="00BA1AF8">
              <w:rPr>
                <w:b/>
                <w:bCs/>
                <w:sz w:val="20"/>
                <w:szCs w:val="20"/>
              </w:rPr>
              <w:t>Ȳ)²</w:t>
            </w:r>
            <w:proofErr w:type="gramEnd"/>
          </w:p>
        </w:tc>
      </w:tr>
      <w:tr w:rsidR="00367B6E" w:rsidRPr="00E92807" w14:paraId="02291B9E" w14:textId="77777777" w:rsidTr="00A22F1A">
        <w:tc>
          <w:tcPr>
            <w:tcW w:w="948" w:type="dxa"/>
          </w:tcPr>
          <w:p w14:paraId="0337A196" w14:textId="77777777" w:rsidR="00367B6E" w:rsidRPr="00E92807" w:rsidRDefault="00000000" w:rsidP="00E92807">
            <w:pPr>
              <w:spacing w:line="240" w:lineRule="auto"/>
              <w:rPr>
                <w:sz w:val="20"/>
                <w:szCs w:val="20"/>
              </w:rPr>
            </w:pPr>
            <w:r w:rsidRPr="00E92807">
              <w:rPr>
                <w:sz w:val="20"/>
                <w:szCs w:val="20"/>
              </w:rPr>
              <w:t>A</w:t>
            </w:r>
          </w:p>
        </w:tc>
        <w:tc>
          <w:tcPr>
            <w:tcW w:w="1428" w:type="dxa"/>
          </w:tcPr>
          <w:p w14:paraId="083EB696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8EF49B8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3EEC15A4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06FE29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1512C9B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67B6E" w:rsidRPr="00E92807" w14:paraId="45702954" w14:textId="77777777" w:rsidTr="00A22F1A">
        <w:tc>
          <w:tcPr>
            <w:tcW w:w="948" w:type="dxa"/>
          </w:tcPr>
          <w:p w14:paraId="7E1536B0" w14:textId="77777777" w:rsidR="00367B6E" w:rsidRPr="00E92807" w:rsidRDefault="00000000" w:rsidP="00E92807">
            <w:pPr>
              <w:spacing w:line="240" w:lineRule="auto"/>
              <w:rPr>
                <w:sz w:val="20"/>
                <w:szCs w:val="20"/>
              </w:rPr>
            </w:pPr>
            <w:r w:rsidRPr="00E92807">
              <w:rPr>
                <w:sz w:val="20"/>
                <w:szCs w:val="20"/>
              </w:rPr>
              <w:t>B</w:t>
            </w:r>
          </w:p>
        </w:tc>
        <w:tc>
          <w:tcPr>
            <w:tcW w:w="1428" w:type="dxa"/>
          </w:tcPr>
          <w:p w14:paraId="0EE00A49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3F73ECD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7F3125B8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B810F96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13FBE31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67B6E" w:rsidRPr="00E92807" w14:paraId="2C6CD811" w14:textId="77777777" w:rsidTr="00A22F1A">
        <w:tc>
          <w:tcPr>
            <w:tcW w:w="948" w:type="dxa"/>
          </w:tcPr>
          <w:p w14:paraId="7AEE58F3" w14:textId="77777777" w:rsidR="00367B6E" w:rsidRPr="00E92807" w:rsidRDefault="00000000" w:rsidP="00E92807">
            <w:pPr>
              <w:spacing w:line="240" w:lineRule="auto"/>
              <w:rPr>
                <w:sz w:val="20"/>
                <w:szCs w:val="20"/>
              </w:rPr>
            </w:pPr>
            <w:r w:rsidRPr="00E92807">
              <w:rPr>
                <w:sz w:val="20"/>
                <w:szCs w:val="20"/>
              </w:rPr>
              <w:t>C</w:t>
            </w:r>
          </w:p>
        </w:tc>
        <w:tc>
          <w:tcPr>
            <w:tcW w:w="1428" w:type="dxa"/>
          </w:tcPr>
          <w:p w14:paraId="24D74F86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3129B39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2BD9C7DA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CD4D0A2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B54B9E8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67B6E" w:rsidRPr="00E92807" w14:paraId="4C3038F5" w14:textId="77777777" w:rsidTr="00A22F1A">
        <w:tc>
          <w:tcPr>
            <w:tcW w:w="948" w:type="dxa"/>
          </w:tcPr>
          <w:p w14:paraId="66A9D579" w14:textId="77777777" w:rsidR="00367B6E" w:rsidRPr="00E92807" w:rsidRDefault="00000000" w:rsidP="00E92807">
            <w:pPr>
              <w:spacing w:line="240" w:lineRule="auto"/>
              <w:rPr>
                <w:sz w:val="20"/>
                <w:szCs w:val="20"/>
              </w:rPr>
            </w:pPr>
            <w:r w:rsidRPr="00E92807">
              <w:rPr>
                <w:sz w:val="20"/>
                <w:szCs w:val="20"/>
              </w:rPr>
              <w:t>D</w:t>
            </w:r>
          </w:p>
        </w:tc>
        <w:tc>
          <w:tcPr>
            <w:tcW w:w="1428" w:type="dxa"/>
          </w:tcPr>
          <w:p w14:paraId="1C6F5FDF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7BDAA7A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4241FA90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836440B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4DD631D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67B6E" w:rsidRPr="00E92807" w14:paraId="0A086988" w14:textId="77777777" w:rsidTr="00A22F1A">
        <w:tc>
          <w:tcPr>
            <w:tcW w:w="948" w:type="dxa"/>
          </w:tcPr>
          <w:p w14:paraId="7105FEA5" w14:textId="77777777" w:rsidR="00367B6E" w:rsidRPr="00E92807" w:rsidRDefault="00000000" w:rsidP="00E92807">
            <w:pPr>
              <w:spacing w:line="240" w:lineRule="auto"/>
              <w:rPr>
                <w:sz w:val="20"/>
                <w:szCs w:val="20"/>
              </w:rPr>
            </w:pPr>
            <w:r w:rsidRPr="00E92807">
              <w:rPr>
                <w:sz w:val="20"/>
                <w:szCs w:val="20"/>
              </w:rPr>
              <w:t>E</w:t>
            </w:r>
          </w:p>
        </w:tc>
        <w:tc>
          <w:tcPr>
            <w:tcW w:w="1428" w:type="dxa"/>
          </w:tcPr>
          <w:p w14:paraId="0E06F283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B9234BA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72FD92B1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F18950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12D8307" w14:textId="77777777" w:rsidR="00367B6E" w:rsidRPr="00E92807" w:rsidRDefault="00367B6E" w:rsidP="00E9280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89A41ED" w14:textId="1C4C9527" w:rsidR="0039070F" w:rsidRPr="00B4213A" w:rsidRDefault="00000000" w:rsidP="00513E8C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00B4213A">
        <w:rPr>
          <w:b/>
          <w:bCs/>
          <w:sz w:val="20"/>
          <w:szCs w:val="20"/>
        </w:rPr>
        <w:t>İlişkinin</w:t>
      </w:r>
      <w:proofErr w:type="spellEnd"/>
      <w:r w:rsidRPr="00B4213A">
        <w:rPr>
          <w:b/>
          <w:bCs/>
          <w:sz w:val="20"/>
          <w:szCs w:val="20"/>
        </w:rPr>
        <w:t xml:space="preserve"> </w:t>
      </w:r>
      <w:proofErr w:type="spellStart"/>
      <w:r w:rsidRPr="00B4213A">
        <w:rPr>
          <w:b/>
          <w:bCs/>
          <w:sz w:val="20"/>
          <w:szCs w:val="20"/>
        </w:rPr>
        <w:t>yönü</w:t>
      </w:r>
      <w:proofErr w:type="spellEnd"/>
      <w:r w:rsidRPr="00B4213A">
        <w:rPr>
          <w:b/>
          <w:bCs/>
          <w:sz w:val="20"/>
          <w:szCs w:val="20"/>
        </w:rPr>
        <w:t xml:space="preserve">: </w:t>
      </w:r>
    </w:p>
    <w:p w14:paraId="5FF5FDF5" w14:textId="5800CBFF" w:rsidR="00367B6E" w:rsidRPr="00B4213A" w:rsidRDefault="00000000" w:rsidP="00513E8C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00B4213A">
        <w:rPr>
          <w:b/>
          <w:bCs/>
          <w:sz w:val="20"/>
          <w:szCs w:val="20"/>
        </w:rPr>
        <w:t>lişkinin</w:t>
      </w:r>
      <w:proofErr w:type="spellEnd"/>
      <w:r w:rsidRPr="00B4213A">
        <w:rPr>
          <w:b/>
          <w:bCs/>
          <w:sz w:val="20"/>
          <w:szCs w:val="20"/>
        </w:rPr>
        <w:t xml:space="preserve"> </w:t>
      </w:r>
      <w:proofErr w:type="spellStart"/>
      <w:r w:rsidRPr="00B4213A">
        <w:rPr>
          <w:b/>
          <w:bCs/>
          <w:sz w:val="20"/>
          <w:szCs w:val="20"/>
        </w:rPr>
        <w:t>gücü</w:t>
      </w:r>
      <w:proofErr w:type="spellEnd"/>
      <w:r w:rsidRPr="00B4213A">
        <w:rPr>
          <w:b/>
          <w:bCs/>
          <w:sz w:val="20"/>
          <w:szCs w:val="20"/>
        </w:rPr>
        <w:t xml:space="preserve">: </w:t>
      </w:r>
    </w:p>
    <w:p w14:paraId="484E8275" w14:textId="753B5B8A" w:rsidR="0039070F" w:rsidRDefault="0039070F" w:rsidP="00513E8C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00B4213A">
        <w:rPr>
          <w:b/>
          <w:bCs/>
          <w:sz w:val="20"/>
          <w:szCs w:val="20"/>
        </w:rPr>
        <w:t>Açıklanan</w:t>
      </w:r>
      <w:proofErr w:type="spellEnd"/>
      <w:r w:rsidRPr="00B4213A">
        <w:rPr>
          <w:b/>
          <w:bCs/>
          <w:sz w:val="20"/>
          <w:szCs w:val="20"/>
        </w:rPr>
        <w:t xml:space="preserve"> </w:t>
      </w:r>
      <w:proofErr w:type="spellStart"/>
      <w:r w:rsidRPr="00B4213A">
        <w:rPr>
          <w:b/>
          <w:bCs/>
          <w:sz w:val="20"/>
          <w:szCs w:val="20"/>
        </w:rPr>
        <w:t>varyans</w:t>
      </w:r>
      <w:proofErr w:type="spellEnd"/>
      <w:r w:rsidRPr="00B4213A">
        <w:rPr>
          <w:b/>
          <w:bCs/>
          <w:sz w:val="20"/>
          <w:szCs w:val="20"/>
        </w:rPr>
        <w:t xml:space="preserve"> r</w:t>
      </w:r>
      <w:r w:rsidRPr="00B4213A">
        <w:rPr>
          <w:b/>
          <w:bCs/>
          <w:sz w:val="20"/>
          <w:szCs w:val="20"/>
          <w:vertAlign w:val="superscript"/>
        </w:rPr>
        <w:t>2</w:t>
      </w:r>
      <w:r w:rsidRPr="00B4213A">
        <w:rPr>
          <w:b/>
          <w:bCs/>
          <w:sz w:val="20"/>
          <w:szCs w:val="20"/>
        </w:rPr>
        <w:t>=</w:t>
      </w:r>
    </w:p>
    <w:p w14:paraId="353C83E4" w14:textId="77777777" w:rsidR="00513E8C" w:rsidRPr="00B4213A" w:rsidRDefault="00513E8C" w:rsidP="00513E8C">
      <w:pPr>
        <w:spacing w:after="0" w:line="240" w:lineRule="auto"/>
        <w:rPr>
          <w:b/>
          <w:bCs/>
          <w:sz w:val="20"/>
          <w:szCs w:val="20"/>
        </w:rPr>
      </w:pPr>
    </w:p>
    <w:p w14:paraId="43F90E7F" w14:textId="5FE37E06" w:rsidR="00E92807" w:rsidRDefault="00E92807" w:rsidP="00E92807">
      <w:pPr>
        <w:pStyle w:val="ListeParagraf"/>
        <w:numPr>
          <w:ilvl w:val="0"/>
          <w:numId w:val="10"/>
        </w:numPr>
        <w:spacing w:line="240" w:lineRule="auto"/>
        <w:rPr>
          <w:sz w:val="20"/>
          <w:szCs w:val="20"/>
          <w:lang w:val="tr-TR"/>
        </w:rPr>
      </w:pPr>
      <w:r w:rsidRPr="00E92807">
        <w:rPr>
          <w:sz w:val="20"/>
          <w:szCs w:val="20"/>
          <w:lang w:val="tr-TR"/>
        </w:rPr>
        <w:t xml:space="preserve">Bir öğretmen, öğrencilerin bir derste </w:t>
      </w:r>
      <w:r w:rsidRPr="00E92807">
        <w:rPr>
          <w:b/>
          <w:bCs/>
          <w:sz w:val="20"/>
          <w:szCs w:val="20"/>
          <w:lang w:val="tr-TR"/>
        </w:rPr>
        <w:t>haftalık tekrar sayısı</w:t>
      </w:r>
      <w:r w:rsidRPr="00E92807">
        <w:rPr>
          <w:sz w:val="20"/>
          <w:szCs w:val="20"/>
          <w:lang w:val="tr-TR"/>
        </w:rPr>
        <w:t xml:space="preserve"> ile </w:t>
      </w:r>
      <w:r w:rsidRPr="00E92807">
        <w:rPr>
          <w:b/>
          <w:bCs/>
          <w:sz w:val="20"/>
          <w:szCs w:val="20"/>
          <w:lang w:val="tr-TR"/>
        </w:rPr>
        <w:t>dersten aldıkları dönem sonu puanı</w:t>
      </w:r>
      <w:r w:rsidRPr="00E92807">
        <w:rPr>
          <w:sz w:val="20"/>
          <w:szCs w:val="20"/>
          <w:lang w:val="tr-TR"/>
        </w:rPr>
        <w:t xml:space="preserve"> arasındaki ilişkiyi incelemek istemektedir. Ancak öğretmen, bu derste başarıyı yalnızca tekrar sayısının değil; derse katılım, sınav kaygısı ve bireysel yetenek gibi başka faktörlerin de etkileyebileceğini düşünmektedir.</w:t>
      </w:r>
      <w:r w:rsidRPr="00E92807">
        <w:rPr>
          <w:sz w:val="20"/>
          <w:szCs w:val="20"/>
          <w:lang w:val="tr-TR"/>
        </w:rPr>
        <w:t xml:space="preserve"> </w:t>
      </w:r>
      <w:r w:rsidRPr="00E92807">
        <w:rPr>
          <w:sz w:val="20"/>
          <w:szCs w:val="20"/>
          <w:lang w:val="tr-TR"/>
        </w:rPr>
        <w:t xml:space="preserve">Bu nedenle, tekrar sayısı ile dönem sonu puanı arasındaki ilişkinin </w:t>
      </w:r>
      <w:r w:rsidRPr="00E92807">
        <w:rPr>
          <w:b/>
          <w:bCs/>
          <w:sz w:val="20"/>
          <w:szCs w:val="20"/>
          <w:lang w:val="tr-TR"/>
        </w:rPr>
        <w:t>zayıf olabileceği</w:t>
      </w:r>
      <w:r w:rsidRPr="00E92807">
        <w:rPr>
          <w:sz w:val="20"/>
          <w:szCs w:val="20"/>
          <w:lang w:val="tr-TR"/>
        </w:rPr>
        <w:t xml:space="preserve"> varsayılmaktadır. </w:t>
      </w:r>
      <w:proofErr w:type="spellStart"/>
      <w:r w:rsidR="006F64A4" w:rsidRPr="00E92807">
        <w:rPr>
          <w:sz w:val="20"/>
          <w:szCs w:val="20"/>
        </w:rPr>
        <w:t>Araştırmacı</w:t>
      </w:r>
      <w:proofErr w:type="spellEnd"/>
      <w:r w:rsidR="006F64A4" w:rsidRPr="00E92807">
        <w:rPr>
          <w:sz w:val="20"/>
          <w:szCs w:val="20"/>
        </w:rPr>
        <w:t xml:space="preserve">, </w:t>
      </w:r>
      <w:proofErr w:type="spellStart"/>
      <w:r w:rsidR="006F64A4" w:rsidRPr="00E92807">
        <w:rPr>
          <w:sz w:val="20"/>
          <w:szCs w:val="20"/>
        </w:rPr>
        <w:t>iki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sz w:val="20"/>
          <w:szCs w:val="20"/>
        </w:rPr>
        <w:t>değişken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sz w:val="20"/>
          <w:szCs w:val="20"/>
        </w:rPr>
        <w:t>arasındaki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sz w:val="20"/>
          <w:szCs w:val="20"/>
        </w:rPr>
        <w:t>ilişkinin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rStyle w:val="Gl"/>
          <w:sz w:val="20"/>
          <w:szCs w:val="20"/>
        </w:rPr>
        <w:t>doğrusal</w:t>
      </w:r>
      <w:proofErr w:type="spellEnd"/>
      <w:r w:rsidR="006F64A4" w:rsidRPr="00E92807">
        <w:rPr>
          <w:rStyle w:val="Gl"/>
          <w:sz w:val="20"/>
          <w:szCs w:val="20"/>
        </w:rPr>
        <w:t xml:space="preserve"> </w:t>
      </w:r>
      <w:proofErr w:type="spellStart"/>
      <w:r w:rsidR="006F64A4" w:rsidRPr="00E92807">
        <w:rPr>
          <w:rStyle w:val="Gl"/>
          <w:sz w:val="20"/>
          <w:szCs w:val="20"/>
        </w:rPr>
        <w:t>olup</w:t>
      </w:r>
      <w:proofErr w:type="spellEnd"/>
      <w:r w:rsidR="006F64A4" w:rsidRPr="00E92807">
        <w:rPr>
          <w:rStyle w:val="Gl"/>
          <w:sz w:val="20"/>
          <w:szCs w:val="20"/>
        </w:rPr>
        <w:t xml:space="preserve"> </w:t>
      </w:r>
      <w:proofErr w:type="spellStart"/>
      <w:r w:rsidR="006F64A4" w:rsidRPr="00E92807">
        <w:rPr>
          <w:rStyle w:val="Gl"/>
          <w:sz w:val="20"/>
          <w:szCs w:val="20"/>
        </w:rPr>
        <w:t>olmadığını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sz w:val="20"/>
          <w:szCs w:val="20"/>
        </w:rPr>
        <w:t>ve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sz w:val="20"/>
          <w:szCs w:val="20"/>
        </w:rPr>
        <w:t>ilişkinin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rStyle w:val="Gl"/>
          <w:sz w:val="20"/>
          <w:szCs w:val="20"/>
        </w:rPr>
        <w:t>yönü</w:t>
      </w:r>
      <w:proofErr w:type="spellEnd"/>
      <w:r w:rsidR="006F64A4" w:rsidRPr="00E92807">
        <w:rPr>
          <w:rStyle w:val="Gl"/>
          <w:sz w:val="20"/>
          <w:szCs w:val="20"/>
        </w:rPr>
        <w:t xml:space="preserve"> </w:t>
      </w:r>
      <w:proofErr w:type="spellStart"/>
      <w:r w:rsidR="006F64A4" w:rsidRPr="00E92807">
        <w:rPr>
          <w:rStyle w:val="Gl"/>
          <w:sz w:val="20"/>
          <w:szCs w:val="20"/>
        </w:rPr>
        <w:t>ile</w:t>
      </w:r>
      <w:proofErr w:type="spellEnd"/>
      <w:r w:rsidR="006F64A4" w:rsidRPr="00E92807">
        <w:rPr>
          <w:rStyle w:val="Gl"/>
          <w:sz w:val="20"/>
          <w:szCs w:val="20"/>
        </w:rPr>
        <w:t xml:space="preserve"> </w:t>
      </w:r>
      <w:proofErr w:type="spellStart"/>
      <w:r w:rsidR="006F64A4" w:rsidRPr="00E92807">
        <w:rPr>
          <w:rStyle w:val="Gl"/>
          <w:sz w:val="20"/>
          <w:szCs w:val="20"/>
        </w:rPr>
        <w:t>gücünü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sz w:val="20"/>
          <w:szCs w:val="20"/>
        </w:rPr>
        <w:t>belirlemek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sz w:val="20"/>
          <w:szCs w:val="20"/>
        </w:rPr>
        <w:t>için</w:t>
      </w:r>
      <w:proofErr w:type="spellEnd"/>
      <w:r w:rsidR="006F64A4" w:rsidRPr="00E92807">
        <w:rPr>
          <w:sz w:val="20"/>
          <w:szCs w:val="20"/>
        </w:rPr>
        <w:t xml:space="preserve"> </w:t>
      </w:r>
      <w:r w:rsidR="006F64A4" w:rsidRPr="00E92807">
        <w:rPr>
          <w:rStyle w:val="Gl"/>
          <w:sz w:val="20"/>
          <w:szCs w:val="20"/>
        </w:rPr>
        <w:t xml:space="preserve">Pearson </w:t>
      </w:r>
      <w:proofErr w:type="spellStart"/>
      <w:r w:rsidR="006F64A4" w:rsidRPr="00E92807">
        <w:rPr>
          <w:rStyle w:val="Gl"/>
          <w:sz w:val="20"/>
          <w:szCs w:val="20"/>
        </w:rPr>
        <w:t>korelasyon</w:t>
      </w:r>
      <w:proofErr w:type="spellEnd"/>
      <w:r w:rsidR="006F64A4" w:rsidRPr="00E92807">
        <w:rPr>
          <w:rStyle w:val="Gl"/>
          <w:sz w:val="20"/>
          <w:szCs w:val="20"/>
        </w:rPr>
        <w:t xml:space="preserve"> </w:t>
      </w:r>
      <w:proofErr w:type="spellStart"/>
      <w:r w:rsidR="006F64A4" w:rsidRPr="00E92807">
        <w:rPr>
          <w:rStyle w:val="Gl"/>
          <w:sz w:val="20"/>
          <w:szCs w:val="20"/>
        </w:rPr>
        <w:t>katsayısını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sz w:val="20"/>
          <w:szCs w:val="20"/>
        </w:rPr>
        <w:t>kullanmaya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sz w:val="20"/>
          <w:szCs w:val="20"/>
        </w:rPr>
        <w:t>karar</w:t>
      </w:r>
      <w:proofErr w:type="spellEnd"/>
      <w:r w:rsidR="006F64A4" w:rsidRPr="00E92807">
        <w:rPr>
          <w:sz w:val="20"/>
          <w:szCs w:val="20"/>
        </w:rPr>
        <w:t xml:space="preserve"> </w:t>
      </w:r>
      <w:proofErr w:type="spellStart"/>
      <w:r w:rsidR="006F64A4" w:rsidRPr="00E92807">
        <w:rPr>
          <w:sz w:val="20"/>
          <w:szCs w:val="20"/>
        </w:rPr>
        <w:t>vermiştir</w:t>
      </w:r>
      <w:proofErr w:type="spellEnd"/>
      <w:r w:rsidR="006F64A4">
        <w:rPr>
          <w:sz w:val="20"/>
          <w:szCs w:val="20"/>
          <w:lang w:val="tr-TR"/>
        </w:rPr>
        <w:t xml:space="preserve">. </w:t>
      </w:r>
      <w:r w:rsidRPr="00E92807">
        <w:rPr>
          <w:sz w:val="20"/>
          <w:szCs w:val="20"/>
          <w:lang w:val="tr-TR"/>
        </w:rPr>
        <w:t>Beş öğrenciden elde edilen veriler aşağıda verilmiştir: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995"/>
        <w:gridCol w:w="3642"/>
        <w:gridCol w:w="3260"/>
      </w:tblGrid>
      <w:tr w:rsidR="00E92807" w:rsidRPr="00E92807" w14:paraId="2EE199C6" w14:textId="77777777" w:rsidTr="003974A8">
        <w:tc>
          <w:tcPr>
            <w:tcW w:w="1995" w:type="dxa"/>
            <w:hideMark/>
          </w:tcPr>
          <w:p w14:paraId="095024E6" w14:textId="77777777" w:rsidR="00E92807" w:rsidRPr="00E92807" w:rsidRDefault="00E92807" w:rsidP="00E92807">
            <w:pPr>
              <w:rPr>
                <w:b/>
                <w:bCs/>
                <w:sz w:val="20"/>
                <w:szCs w:val="20"/>
                <w:lang w:val="tr-TR"/>
              </w:rPr>
            </w:pPr>
            <w:r w:rsidRPr="00E92807">
              <w:rPr>
                <w:b/>
                <w:bCs/>
                <w:sz w:val="20"/>
                <w:szCs w:val="20"/>
                <w:lang w:val="tr-TR"/>
              </w:rPr>
              <w:t>Öğrenci</w:t>
            </w:r>
          </w:p>
        </w:tc>
        <w:tc>
          <w:tcPr>
            <w:tcW w:w="3642" w:type="dxa"/>
            <w:hideMark/>
          </w:tcPr>
          <w:p w14:paraId="62A42ED8" w14:textId="77777777" w:rsidR="00E92807" w:rsidRPr="00E92807" w:rsidRDefault="00E92807" w:rsidP="003974A8">
            <w:pPr>
              <w:pStyle w:val="ListeParagraf"/>
              <w:spacing w:after="200"/>
              <w:ind w:left="360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E92807">
              <w:rPr>
                <w:b/>
                <w:bCs/>
                <w:sz w:val="20"/>
                <w:szCs w:val="20"/>
                <w:lang w:val="tr-TR"/>
              </w:rPr>
              <w:t>Haftalık Tekrar Sayısı (X)</w:t>
            </w:r>
          </w:p>
        </w:tc>
        <w:tc>
          <w:tcPr>
            <w:tcW w:w="3260" w:type="dxa"/>
            <w:hideMark/>
          </w:tcPr>
          <w:p w14:paraId="4FA60383" w14:textId="77777777" w:rsidR="00E92807" w:rsidRPr="00E92807" w:rsidRDefault="00E92807" w:rsidP="003974A8">
            <w:pPr>
              <w:pStyle w:val="ListeParagraf"/>
              <w:spacing w:after="200"/>
              <w:ind w:left="360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E92807">
              <w:rPr>
                <w:b/>
                <w:bCs/>
                <w:sz w:val="20"/>
                <w:szCs w:val="20"/>
                <w:lang w:val="tr-TR"/>
              </w:rPr>
              <w:t>Dönem Sonu Puanı (Y)</w:t>
            </w:r>
          </w:p>
        </w:tc>
      </w:tr>
      <w:tr w:rsidR="00E92807" w:rsidRPr="00E92807" w14:paraId="06B98EAB" w14:textId="77777777" w:rsidTr="003974A8">
        <w:tc>
          <w:tcPr>
            <w:tcW w:w="1995" w:type="dxa"/>
            <w:hideMark/>
          </w:tcPr>
          <w:p w14:paraId="1FD50AF6" w14:textId="77777777" w:rsidR="00E92807" w:rsidRPr="00450F82" w:rsidRDefault="00E92807" w:rsidP="00450F82">
            <w:pPr>
              <w:rPr>
                <w:sz w:val="20"/>
                <w:szCs w:val="20"/>
                <w:lang w:val="tr-TR"/>
              </w:rPr>
            </w:pPr>
            <w:r w:rsidRPr="00450F82">
              <w:rPr>
                <w:sz w:val="20"/>
                <w:szCs w:val="20"/>
                <w:lang w:val="tr-TR"/>
              </w:rPr>
              <w:t>A</w:t>
            </w:r>
          </w:p>
        </w:tc>
        <w:tc>
          <w:tcPr>
            <w:tcW w:w="3642" w:type="dxa"/>
            <w:hideMark/>
          </w:tcPr>
          <w:p w14:paraId="4B124487" w14:textId="77777777" w:rsidR="00E92807" w:rsidRPr="00E92807" w:rsidRDefault="00E92807" w:rsidP="00450F82">
            <w:pPr>
              <w:pStyle w:val="ListeParagraf"/>
              <w:spacing w:after="200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92807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3260" w:type="dxa"/>
            <w:hideMark/>
          </w:tcPr>
          <w:p w14:paraId="16DBBB9F" w14:textId="77777777" w:rsidR="00E92807" w:rsidRPr="00E92807" w:rsidRDefault="00E92807" w:rsidP="00450F82">
            <w:pPr>
              <w:pStyle w:val="ListeParagraf"/>
              <w:spacing w:after="200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92807">
              <w:rPr>
                <w:sz w:val="20"/>
                <w:szCs w:val="20"/>
                <w:lang w:val="tr-TR"/>
              </w:rPr>
              <w:t>70</w:t>
            </w:r>
          </w:p>
        </w:tc>
      </w:tr>
      <w:tr w:rsidR="00E92807" w:rsidRPr="00E92807" w14:paraId="4B42A3CA" w14:textId="77777777" w:rsidTr="003974A8">
        <w:tc>
          <w:tcPr>
            <w:tcW w:w="1995" w:type="dxa"/>
            <w:hideMark/>
          </w:tcPr>
          <w:p w14:paraId="17A2E9AD" w14:textId="77777777" w:rsidR="00E92807" w:rsidRPr="00450F82" w:rsidRDefault="00E92807" w:rsidP="00450F82">
            <w:pPr>
              <w:rPr>
                <w:sz w:val="20"/>
                <w:szCs w:val="20"/>
                <w:lang w:val="tr-TR"/>
              </w:rPr>
            </w:pPr>
            <w:r w:rsidRPr="00450F82">
              <w:rPr>
                <w:sz w:val="20"/>
                <w:szCs w:val="20"/>
                <w:lang w:val="tr-TR"/>
              </w:rPr>
              <w:t>B</w:t>
            </w:r>
          </w:p>
        </w:tc>
        <w:tc>
          <w:tcPr>
            <w:tcW w:w="3642" w:type="dxa"/>
            <w:hideMark/>
          </w:tcPr>
          <w:p w14:paraId="5FEB441F" w14:textId="77777777" w:rsidR="00E92807" w:rsidRPr="00E92807" w:rsidRDefault="00E92807" w:rsidP="00450F82">
            <w:pPr>
              <w:pStyle w:val="ListeParagraf"/>
              <w:spacing w:after="200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92807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3260" w:type="dxa"/>
            <w:hideMark/>
          </w:tcPr>
          <w:p w14:paraId="5FA154E4" w14:textId="77777777" w:rsidR="00E92807" w:rsidRPr="00E92807" w:rsidRDefault="00E92807" w:rsidP="00450F82">
            <w:pPr>
              <w:pStyle w:val="ListeParagraf"/>
              <w:spacing w:after="200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92807">
              <w:rPr>
                <w:sz w:val="20"/>
                <w:szCs w:val="20"/>
                <w:lang w:val="tr-TR"/>
              </w:rPr>
              <w:t>68</w:t>
            </w:r>
          </w:p>
        </w:tc>
      </w:tr>
      <w:tr w:rsidR="00E92807" w:rsidRPr="00E92807" w14:paraId="28F33AE2" w14:textId="77777777" w:rsidTr="003974A8">
        <w:tc>
          <w:tcPr>
            <w:tcW w:w="1995" w:type="dxa"/>
            <w:hideMark/>
          </w:tcPr>
          <w:p w14:paraId="56926AFA" w14:textId="77777777" w:rsidR="00E92807" w:rsidRPr="00450F82" w:rsidRDefault="00E92807" w:rsidP="00450F82">
            <w:pPr>
              <w:rPr>
                <w:sz w:val="20"/>
                <w:szCs w:val="20"/>
                <w:lang w:val="tr-TR"/>
              </w:rPr>
            </w:pPr>
            <w:r w:rsidRPr="00450F82">
              <w:rPr>
                <w:sz w:val="20"/>
                <w:szCs w:val="20"/>
                <w:lang w:val="tr-TR"/>
              </w:rPr>
              <w:t>C</w:t>
            </w:r>
          </w:p>
        </w:tc>
        <w:tc>
          <w:tcPr>
            <w:tcW w:w="3642" w:type="dxa"/>
            <w:hideMark/>
          </w:tcPr>
          <w:p w14:paraId="4A1ED68E" w14:textId="77777777" w:rsidR="00E92807" w:rsidRPr="00E92807" w:rsidRDefault="00E92807" w:rsidP="00450F82">
            <w:pPr>
              <w:pStyle w:val="ListeParagraf"/>
              <w:spacing w:after="200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92807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3260" w:type="dxa"/>
            <w:hideMark/>
          </w:tcPr>
          <w:p w14:paraId="1C19E858" w14:textId="77777777" w:rsidR="00E92807" w:rsidRPr="00E92807" w:rsidRDefault="00E92807" w:rsidP="00450F82">
            <w:pPr>
              <w:pStyle w:val="ListeParagraf"/>
              <w:spacing w:after="200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92807">
              <w:rPr>
                <w:sz w:val="20"/>
                <w:szCs w:val="20"/>
                <w:lang w:val="tr-TR"/>
              </w:rPr>
              <w:t>72</w:t>
            </w:r>
          </w:p>
        </w:tc>
      </w:tr>
      <w:tr w:rsidR="00E92807" w:rsidRPr="00E92807" w14:paraId="1202F2C9" w14:textId="77777777" w:rsidTr="003974A8">
        <w:tc>
          <w:tcPr>
            <w:tcW w:w="1995" w:type="dxa"/>
            <w:hideMark/>
          </w:tcPr>
          <w:p w14:paraId="1626AB73" w14:textId="77777777" w:rsidR="00E92807" w:rsidRPr="00450F82" w:rsidRDefault="00E92807" w:rsidP="00450F82">
            <w:pPr>
              <w:rPr>
                <w:sz w:val="20"/>
                <w:szCs w:val="20"/>
                <w:lang w:val="tr-TR"/>
              </w:rPr>
            </w:pPr>
            <w:r w:rsidRPr="00450F82">
              <w:rPr>
                <w:sz w:val="20"/>
                <w:szCs w:val="20"/>
                <w:lang w:val="tr-TR"/>
              </w:rPr>
              <w:t>D</w:t>
            </w:r>
          </w:p>
        </w:tc>
        <w:tc>
          <w:tcPr>
            <w:tcW w:w="3642" w:type="dxa"/>
            <w:hideMark/>
          </w:tcPr>
          <w:p w14:paraId="648C08DB" w14:textId="77777777" w:rsidR="00E92807" w:rsidRPr="00E92807" w:rsidRDefault="00E92807" w:rsidP="00450F82">
            <w:pPr>
              <w:pStyle w:val="ListeParagraf"/>
              <w:spacing w:after="200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92807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3260" w:type="dxa"/>
            <w:hideMark/>
          </w:tcPr>
          <w:p w14:paraId="6B3CAE98" w14:textId="77777777" w:rsidR="00E92807" w:rsidRPr="00E92807" w:rsidRDefault="00E92807" w:rsidP="00450F82">
            <w:pPr>
              <w:pStyle w:val="ListeParagraf"/>
              <w:spacing w:after="200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92807">
              <w:rPr>
                <w:sz w:val="20"/>
                <w:szCs w:val="20"/>
                <w:lang w:val="tr-TR"/>
              </w:rPr>
              <w:t>69</w:t>
            </w:r>
          </w:p>
        </w:tc>
      </w:tr>
      <w:tr w:rsidR="00E92807" w:rsidRPr="00E92807" w14:paraId="625081AC" w14:textId="77777777" w:rsidTr="003974A8">
        <w:tc>
          <w:tcPr>
            <w:tcW w:w="1995" w:type="dxa"/>
            <w:hideMark/>
          </w:tcPr>
          <w:p w14:paraId="1628BC59" w14:textId="77777777" w:rsidR="00E92807" w:rsidRPr="00450F82" w:rsidRDefault="00E92807" w:rsidP="00450F82">
            <w:pPr>
              <w:rPr>
                <w:sz w:val="20"/>
                <w:szCs w:val="20"/>
                <w:lang w:val="tr-TR"/>
              </w:rPr>
            </w:pPr>
            <w:r w:rsidRPr="00450F82">
              <w:rPr>
                <w:sz w:val="20"/>
                <w:szCs w:val="20"/>
                <w:lang w:val="tr-TR"/>
              </w:rPr>
              <w:t>E</w:t>
            </w:r>
          </w:p>
        </w:tc>
        <w:tc>
          <w:tcPr>
            <w:tcW w:w="3642" w:type="dxa"/>
            <w:hideMark/>
          </w:tcPr>
          <w:p w14:paraId="33CE6611" w14:textId="77777777" w:rsidR="00E92807" w:rsidRPr="00E92807" w:rsidRDefault="00E92807" w:rsidP="00450F82">
            <w:pPr>
              <w:pStyle w:val="ListeParagraf"/>
              <w:spacing w:after="200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92807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3260" w:type="dxa"/>
            <w:hideMark/>
          </w:tcPr>
          <w:p w14:paraId="102E7BD0" w14:textId="77777777" w:rsidR="00E92807" w:rsidRPr="00E92807" w:rsidRDefault="00E92807" w:rsidP="00450F82">
            <w:pPr>
              <w:pStyle w:val="ListeParagraf"/>
              <w:spacing w:after="200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92807">
              <w:rPr>
                <w:sz w:val="20"/>
                <w:szCs w:val="20"/>
                <w:lang w:val="tr-TR"/>
              </w:rPr>
              <w:t>71</w:t>
            </w:r>
          </w:p>
        </w:tc>
      </w:tr>
    </w:tbl>
    <w:p w14:paraId="2B8E467C" w14:textId="77777777" w:rsidR="00513E8C" w:rsidRDefault="00513E8C" w:rsidP="00513E8C">
      <w:pPr>
        <w:spacing w:after="0" w:line="240" w:lineRule="auto"/>
        <w:rPr>
          <w:b/>
          <w:bCs/>
          <w:sz w:val="20"/>
          <w:szCs w:val="20"/>
        </w:rPr>
      </w:pPr>
    </w:p>
    <w:p w14:paraId="3C0BB1E5" w14:textId="6D9C985E" w:rsidR="00513E8C" w:rsidRPr="00B4213A" w:rsidRDefault="00513E8C" w:rsidP="00513E8C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00B4213A">
        <w:rPr>
          <w:b/>
          <w:bCs/>
          <w:sz w:val="20"/>
          <w:szCs w:val="20"/>
        </w:rPr>
        <w:t>İlişkinin</w:t>
      </w:r>
      <w:proofErr w:type="spellEnd"/>
      <w:r w:rsidRPr="00B4213A">
        <w:rPr>
          <w:b/>
          <w:bCs/>
          <w:sz w:val="20"/>
          <w:szCs w:val="20"/>
        </w:rPr>
        <w:t xml:space="preserve"> </w:t>
      </w:r>
      <w:proofErr w:type="spellStart"/>
      <w:r w:rsidRPr="00B4213A">
        <w:rPr>
          <w:b/>
          <w:bCs/>
          <w:sz w:val="20"/>
          <w:szCs w:val="20"/>
        </w:rPr>
        <w:t>yönü</w:t>
      </w:r>
      <w:proofErr w:type="spellEnd"/>
      <w:r w:rsidRPr="00B4213A">
        <w:rPr>
          <w:b/>
          <w:bCs/>
          <w:sz w:val="20"/>
          <w:szCs w:val="20"/>
        </w:rPr>
        <w:t xml:space="preserve">: </w:t>
      </w:r>
    </w:p>
    <w:p w14:paraId="27B4745C" w14:textId="77777777" w:rsidR="00513E8C" w:rsidRPr="00B4213A" w:rsidRDefault="00513E8C" w:rsidP="00513E8C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00B4213A">
        <w:rPr>
          <w:b/>
          <w:bCs/>
          <w:sz w:val="20"/>
          <w:szCs w:val="20"/>
        </w:rPr>
        <w:t>lişkinin</w:t>
      </w:r>
      <w:proofErr w:type="spellEnd"/>
      <w:r w:rsidRPr="00B4213A">
        <w:rPr>
          <w:b/>
          <w:bCs/>
          <w:sz w:val="20"/>
          <w:szCs w:val="20"/>
        </w:rPr>
        <w:t xml:space="preserve"> </w:t>
      </w:r>
      <w:proofErr w:type="spellStart"/>
      <w:r w:rsidRPr="00B4213A">
        <w:rPr>
          <w:b/>
          <w:bCs/>
          <w:sz w:val="20"/>
          <w:szCs w:val="20"/>
        </w:rPr>
        <w:t>gücü</w:t>
      </w:r>
      <w:proofErr w:type="spellEnd"/>
      <w:r w:rsidRPr="00B4213A">
        <w:rPr>
          <w:b/>
          <w:bCs/>
          <w:sz w:val="20"/>
          <w:szCs w:val="20"/>
        </w:rPr>
        <w:t xml:space="preserve">: </w:t>
      </w:r>
    </w:p>
    <w:p w14:paraId="50E0C2EA" w14:textId="77777777" w:rsidR="00513E8C" w:rsidRPr="00B4213A" w:rsidRDefault="00513E8C" w:rsidP="00513E8C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00B4213A">
        <w:rPr>
          <w:b/>
          <w:bCs/>
          <w:sz w:val="20"/>
          <w:szCs w:val="20"/>
        </w:rPr>
        <w:t>Açıklanan</w:t>
      </w:r>
      <w:proofErr w:type="spellEnd"/>
      <w:r w:rsidRPr="00B4213A">
        <w:rPr>
          <w:b/>
          <w:bCs/>
          <w:sz w:val="20"/>
          <w:szCs w:val="20"/>
        </w:rPr>
        <w:t xml:space="preserve"> </w:t>
      </w:r>
      <w:proofErr w:type="spellStart"/>
      <w:r w:rsidRPr="00B4213A">
        <w:rPr>
          <w:b/>
          <w:bCs/>
          <w:sz w:val="20"/>
          <w:szCs w:val="20"/>
        </w:rPr>
        <w:t>varyans</w:t>
      </w:r>
      <w:proofErr w:type="spellEnd"/>
      <w:r w:rsidRPr="00B4213A">
        <w:rPr>
          <w:b/>
          <w:bCs/>
          <w:sz w:val="20"/>
          <w:szCs w:val="20"/>
        </w:rPr>
        <w:t xml:space="preserve"> r</w:t>
      </w:r>
      <w:r w:rsidRPr="00B4213A">
        <w:rPr>
          <w:b/>
          <w:bCs/>
          <w:sz w:val="20"/>
          <w:szCs w:val="20"/>
          <w:vertAlign w:val="superscript"/>
        </w:rPr>
        <w:t>2</w:t>
      </w:r>
      <w:r w:rsidRPr="00B4213A">
        <w:rPr>
          <w:b/>
          <w:bCs/>
          <w:sz w:val="20"/>
          <w:szCs w:val="20"/>
        </w:rPr>
        <w:t>=</w:t>
      </w:r>
    </w:p>
    <w:p w14:paraId="113B7329" w14:textId="64EBAE51" w:rsidR="006F64A4" w:rsidRPr="006F64A4" w:rsidRDefault="006F64A4" w:rsidP="006F64A4">
      <w:pPr>
        <w:rPr>
          <w:sz w:val="20"/>
          <w:szCs w:val="20"/>
          <w:lang w:val="tr-TR"/>
        </w:rPr>
      </w:pPr>
      <w:r w:rsidRPr="00513E8C">
        <w:rPr>
          <w:b/>
          <w:bCs/>
          <w:sz w:val="20"/>
          <w:szCs w:val="20"/>
          <w:lang w:val="tr-TR"/>
        </w:rPr>
        <w:lastRenderedPageBreak/>
        <w:t>3)</w:t>
      </w:r>
      <w:r w:rsidRPr="006F64A4">
        <w:rPr>
          <w:rFonts w:ascii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r w:rsidRPr="006F64A4">
        <w:rPr>
          <w:sz w:val="20"/>
          <w:szCs w:val="20"/>
          <w:lang w:val="tr-TR"/>
        </w:rPr>
        <w:t xml:space="preserve">Bir araştırmada, öğrencilerin </w:t>
      </w:r>
      <w:r w:rsidRPr="006F64A4">
        <w:rPr>
          <w:b/>
          <w:bCs/>
          <w:sz w:val="20"/>
          <w:szCs w:val="20"/>
          <w:lang w:val="tr-TR"/>
        </w:rPr>
        <w:t>en çok sevdikleri meyveler</w:t>
      </w:r>
      <w:r w:rsidRPr="006F64A4">
        <w:rPr>
          <w:sz w:val="20"/>
          <w:szCs w:val="20"/>
          <w:lang w:val="tr-TR"/>
        </w:rPr>
        <w:t xml:space="preserve"> ile bu meyveleri </w:t>
      </w:r>
      <w:r w:rsidRPr="006F64A4">
        <w:rPr>
          <w:b/>
          <w:bCs/>
          <w:sz w:val="20"/>
          <w:szCs w:val="20"/>
          <w:lang w:val="tr-TR"/>
        </w:rPr>
        <w:t>yeme sıklıkları</w:t>
      </w:r>
      <w:r w:rsidRPr="006F64A4">
        <w:rPr>
          <w:sz w:val="20"/>
          <w:szCs w:val="20"/>
          <w:lang w:val="tr-TR"/>
        </w:rPr>
        <w:t xml:space="preserve"> arasındaki ilişkinin incelenmesi amaçlanmaktadır. Meyve tercihleri ve yeme sıklıkları </w:t>
      </w:r>
      <w:r w:rsidRPr="006F64A4">
        <w:rPr>
          <w:b/>
          <w:bCs/>
          <w:sz w:val="20"/>
          <w:szCs w:val="20"/>
          <w:lang w:val="tr-TR"/>
        </w:rPr>
        <w:t>sıralı (ordinal)</w:t>
      </w:r>
      <w:r w:rsidRPr="006F64A4">
        <w:rPr>
          <w:sz w:val="20"/>
          <w:szCs w:val="20"/>
          <w:lang w:val="tr-TR"/>
        </w:rPr>
        <w:t xml:space="preserve"> ölçekte değerlendirilmiştir.</w:t>
      </w:r>
    </w:p>
    <w:p w14:paraId="30BD958E" w14:textId="77777777" w:rsidR="006F64A4" w:rsidRDefault="006F64A4" w:rsidP="006F64A4">
      <w:pPr>
        <w:spacing w:line="240" w:lineRule="auto"/>
        <w:rPr>
          <w:sz w:val="20"/>
          <w:szCs w:val="20"/>
          <w:lang w:val="tr-TR"/>
        </w:rPr>
      </w:pPr>
      <w:r w:rsidRPr="006F64A4">
        <w:rPr>
          <w:sz w:val="20"/>
          <w:szCs w:val="20"/>
          <w:lang w:val="tr-TR"/>
        </w:rPr>
        <w:t>Aşağıda 4 öğrenciye ait veriler yer almaktadır.</w:t>
      </w:r>
      <w:r w:rsidRPr="006F64A4">
        <w:rPr>
          <w:sz w:val="20"/>
          <w:szCs w:val="20"/>
          <w:lang w:val="tr-TR"/>
        </w:rPr>
        <w:br/>
        <w:t xml:space="preserve">Meyve tercihleri, </w:t>
      </w:r>
      <w:r w:rsidRPr="006F64A4">
        <w:rPr>
          <w:b/>
          <w:bCs/>
          <w:sz w:val="20"/>
          <w:szCs w:val="20"/>
          <w:lang w:val="tr-TR"/>
        </w:rPr>
        <w:t>1 = en çok sevilen</w:t>
      </w:r>
      <w:r w:rsidRPr="006F64A4">
        <w:rPr>
          <w:sz w:val="20"/>
          <w:szCs w:val="20"/>
          <w:lang w:val="tr-TR"/>
        </w:rPr>
        <w:t xml:space="preserve">, </w:t>
      </w:r>
      <w:r w:rsidRPr="006F64A4">
        <w:rPr>
          <w:b/>
          <w:bCs/>
          <w:sz w:val="20"/>
          <w:szCs w:val="20"/>
          <w:lang w:val="tr-TR"/>
        </w:rPr>
        <w:t>4 = en az sevilen</w:t>
      </w:r>
      <w:r w:rsidRPr="006F64A4">
        <w:rPr>
          <w:sz w:val="20"/>
          <w:szCs w:val="20"/>
          <w:lang w:val="tr-TR"/>
        </w:rPr>
        <w:t xml:space="preserve"> olacak şekilde sıralanmıştır.</w:t>
      </w:r>
      <w:r w:rsidRPr="006F64A4">
        <w:rPr>
          <w:sz w:val="20"/>
          <w:szCs w:val="20"/>
          <w:lang w:val="tr-TR"/>
        </w:rPr>
        <w:br/>
        <w:t xml:space="preserve">Yeme sıklığı ise </w:t>
      </w:r>
      <w:r w:rsidRPr="006F64A4">
        <w:rPr>
          <w:b/>
          <w:bCs/>
          <w:sz w:val="20"/>
          <w:szCs w:val="20"/>
          <w:lang w:val="tr-TR"/>
        </w:rPr>
        <w:t>1 = en sık yenilen</w:t>
      </w:r>
      <w:r w:rsidRPr="006F64A4">
        <w:rPr>
          <w:sz w:val="20"/>
          <w:szCs w:val="20"/>
          <w:lang w:val="tr-TR"/>
        </w:rPr>
        <w:t xml:space="preserve">, </w:t>
      </w:r>
      <w:r w:rsidRPr="006F64A4">
        <w:rPr>
          <w:b/>
          <w:bCs/>
          <w:sz w:val="20"/>
          <w:szCs w:val="20"/>
          <w:lang w:val="tr-TR"/>
        </w:rPr>
        <w:t>4 = en seyrek yenilen</w:t>
      </w:r>
      <w:r w:rsidRPr="006F64A4">
        <w:rPr>
          <w:sz w:val="20"/>
          <w:szCs w:val="20"/>
          <w:lang w:val="tr-TR"/>
        </w:rPr>
        <w:t xml:space="preserve"> olacak şekilde kodlanmıştır.</w:t>
      </w:r>
    </w:p>
    <w:p w14:paraId="7711AF40" w14:textId="5A5B1858" w:rsidR="00963A69" w:rsidRPr="00963A69" w:rsidRDefault="00963A69" w:rsidP="00963A69">
      <w:pPr>
        <w:spacing w:line="240" w:lineRule="auto"/>
        <w:rPr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a</w:t>
      </w:r>
      <w:r w:rsidRPr="00963A69">
        <w:rPr>
          <w:b/>
          <w:bCs/>
          <w:sz w:val="20"/>
          <w:szCs w:val="20"/>
          <w:lang w:val="tr-TR"/>
        </w:rPr>
        <w:t>)</w:t>
      </w:r>
      <w:r w:rsidRPr="00963A69">
        <w:rPr>
          <w:sz w:val="20"/>
          <w:szCs w:val="20"/>
          <w:lang w:val="tr-TR"/>
        </w:rPr>
        <w:t xml:space="preserve"> Öğrenciler için sıra farklarını (d) ve</w:t>
      </w:r>
      <w:r>
        <w:rPr>
          <w:sz w:val="20"/>
          <w:szCs w:val="20"/>
          <w:lang w:val="tr-TR"/>
        </w:rPr>
        <w:t xml:space="preserve"> d</w:t>
      </w:r>
      <w:r>
        <w:rPr>
          <w:sz w:val="20"/>
          <w:szCs w:val="20"/>
          <w:vertAlign w:val="superscript"/>
          <w:lang w:val="tr-TR"/>
        </w:rPr>
        <w:t>2</w:t>
      </w:r>
      <w:r w:rsidRPr="00963A69">
        <w:rPr>
          <w:sz w:val="20"/>
          <w:szCs w:val="20"/>
          <w:lang w:val="tr-TR"/>
        </w:rPr>
        <w:t xml:space="preserve"> değerlerini hesaplayınız.</w:t>
      </w:r>
    </w:p>
    <w:p w14:paraId="7C7D2C3F" w14:textId="666C9F3A" w:rsidR="00963A69" w:rsidRDefault="00963A69" w:rsidP="00963A69">
      <w:pPr>
        <w:spacing w:line="240" w:lineRule="auto"/>
        <w:rPr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b</w:t>
      </w:r>
      <w:r w:rsidRPr="00963A69">
        <w:rPr>
          <w:b/>
          <w:bCs/>
          <w:sz w:val="20"/>
          <w:szCs w:val="20"/>
          <w:lang w:val="tr-TR"/>
        </w:rPr>
        <w:t>)</w:t>
      </w:r>
      <w:r>
        <w:rPr>
          <w:b/>
          <w:bCs/>
          <w:sz w:val="20"/>
          <w:szCs w:val="20"/>
          <w:lang w:val="tr-TR"/>
        </w:rPr>
        <w:t xml:space="preserve"> İlgili</w:t>
      </w:r>
      <w:r w:rsidRPr="00963A69">
        <w:rPr>
          <w:sz w:val="20"/>
          <w:szCs w:val="20"/>
          <w:lang w:val="tr-TR"/>
        </w:rPr>
        <w:t xml:space="preserve"> formülü kullanarak </w:t>
      </w:r>
      <w:proofErr w:type="spellStart"/>
      <w:r w:rsidRPr="00963A69">
        <w:rPr>
          <w:b/>
          <w:bCs/>
          <w:sz w:val="20"/>
          <w:szCs w:val="20"/>
          <w:lang w:val="tr-TR"/>
        </w:rPr>
        <w:t>Spearman’s</w:t>
      </w:r>
      <w:proofErr w:type="spellEnd"/>
      <w:r w:rsidRPr="00963A69">
        <w:rPr>
          <w:b/>
          <w:bCs/>
          <w:sz w:val="20"/>
          <w:szCs w:val="20"/>
          <w:lang w:val="tr-TR"/>
        </w:rPr>
        <w:t xml:space="preserve"> </w:t>
      </w:r>
      <w:proofErr w:type="spellStart"/>
      <w:r w:rsidRPr="00963A69">
        <w:rPr>
          <w:b/>
          <w:bCs/>
          <w:sz w:val="20"/>
          <w:szCs w:val="20"/>
          <w:lang w:val="tr-TR"/>
        </w:rPr>
        <w:t>Rank</w:t>
      </w:r>
      <w:proofErr w:type="spellEnd"/>
      <w:r w:rsidRPr="00963A69">
        <w:rPr>
          <w:b/>
          <w:bCs/>
          <w:sz w:val="20"/>
          <w:szCs w:val="20"/>
          <w:lang w:val="tr-TR"/>
        </w:rPr>
        <w:t xml:space="preserve"> </w:t>
      </w:r>
      <w:proofErr w:type="spellStart"/>
      <w:r w:rsidRPr="00963A69">
        <w:rPr>
          <w:b/>
          <w:bCs/>
          <w:sz w:val="20"/>
          <w:szCs w:val="20"/>
          <w:lang w:val="tr-TR"/>
        </w:rPr>
        <w:t>Correlation</w:t>
      </w:r>
      <w:proofErr w:type="spellEnd"/>
      <w:r w:rsidRPr="00963A69">
        <w:rPr>
          <w:b/>
          <w:bCs/>
          <w:sz w:val="20"/>
          <w:szCs w:val="20"/>
          <w:lang w:val="tr-TR"/>
        </w:rPr>
        <w:t xml:space="preserve"> katsayısını (</w:t>
      </w:r>
      <w:r w:rsidRPr="00963A69">
        <w:rPr>
          <w:b/>
          <w:bCs/>
          <w:i/>
          <w:iCs/>
          <w:sz w:val="20"/>
          <w:szCs w:val="20"/>
        </w:rPr>
        <w:t>rₛ</w:t>
      </w:r>
      <w:r w:rsidRPr="00963A69">
        <w:rPr>
          <w:b/>
          <w:bCs/>
          <w:sz w:val="20"/>
          <w:szCs w:val="20"/>
          <w:lang w:val="tr-TR"/>
        </w:rPr>
        <w:t>)</w:t>
      </w:r>
      <w:r w:rsidRPr="00963A69">
        <w:rPr>
          <w:sz w:val="20"/>
          <w:szCs w:val="20"/>
          <w:lang w:val="tr-TR"/>
        </w:rPr>
        <w:t xml:space="preserve"> hesaplayınız.</w:t>
      </w:r>
    </w:p>
    <w:p w14:paraId="59AA72C0" w14:textId="70F9DF9F" w:rsidR="00F82204" w:rsidRPr="00F82204" w:rsidRDefault="00F82204" w:rsidP="00F82204">
      <w:pPr>
        <w:spacing w:line="240" w:lineRule="auto"/>
        <w:rPr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c</w:t>
      </w:r>
      <w:r w:rsidRPr="00F82204">
        <w:rPr>
          <w:b/>
          <w:bCs/>
          <w:sz w:val="20"/>
          <w:szCs w:val="20"/>
          <w:lang w:val="tr-TR"/>
        </w:rPr>
        <w:t>)</w:t>
      </w:r>
      <w:r w:rsidRPr="00F82204">
        <w:rPr>
          <w:sz w:val="20"/>
          <w:szCs w:val="20"/>
          <w:lang w:val="tr-TR"/>
        </w:rPr>
        <w:t xml:space="preserve"> Elde edilen korelasyon katsayısına göre,</w:t>
      </w:r>
      <w:r>
        <w:rPr>
          <w:sz w:val="20"/>
          <w:szCs w:val="20"/>
          <w:lang w:val="tr-TR"/>
        </w:rPr>
        <w:t xml:space="preserve"> </w:t>
      </w:r>
      <w:r w:rsidRPr="00F82204">
        <w:rPr>
          <w:b/>
          <w:bCs/>
          <w:sz w:val="20"/>
          <w:szCs w:val="20"/>
          <w:lang w:val="tr-TR"/>
        </w:rPr>
        <w:t>“Öğrencilerin sevdikleri meyveler ile bu meyveleri yeme sıklıkları arasında anlamlı bir ilişki var mıdır?”</w:t>
      </w:r>
      <w:r w:rsidRPr="00F82204">
        <w:rPr>
          <w:sz w:val="20"/>
          <w:szCs w:val="20"/>
          <w:lang w:val="tr-TR"/>
        </w:rPr>
        <w:t xml:space="preserve"> sorusunu </w:t>
      </w:r>
      <w:r w:rsidRPr="00F82204">
        <w:rPr>
          <w:b/>
          <w:bCs/>
          <w:sz w:val="20"/>
          <w:szCs w:val="20"/>
          <w:lang w:val="tr-TR"/>
        </w:rPr>
        <w:t>yön ve güç açısından</w:t>
      </w:r>
      <w:r w:rsidRPr="00F82204">
        <w:rPr>
          <w:sz w:val="20"/>
          <w:szCs w:val="20"/>
          <w:lang w:val="tr-TR"/>
        </w:rPr>
        <w:t xml:space="preserve"> yorumlayınız.</w:t>
      </w:r>
    </w:p>
    <w:tbl>
      <w:tblPr>
        <w:tblW w:w="7647" w:type="dxa"/>
        <w:tblInd w:w="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77"/>
        <w:gridCol w:w="2977"/>
        <w:gridCol w:w="2693"/>
      </w:tblGrid>
      <w:tr w:rsidR="006F64A4" w:rsidRPr="006F64A4" w14:paraId="13E8D314" w14:textId="77777777" w:rsidTr="00B4213A">
        <w:trPr>
          <w:trHeight w:val="709"/>
        </w:trPr>
        <w:tc>
          <w:tcPr>
            <w:tcW w:w="1977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2063B3E7" w14:textId="5723A490" w:rsidR="006F64A4" w:rsidRPr="00450F82" w:rsidRDefault="006F64A4" w:rsidP="00450F82">
            <w:pPr>
              <w:spacing w:after="0" w:line="240" w:lineRule="auto"/>
              <w:rPr>
                <w:b/>
                <w:bCs/>
                <w:sz w:val="20"/>
                <w:szCs w:val="20"/>
                <w:lang w:val="tr-TR"/>
              </w:rPr>
            </w:pPr>
            <w:r w:rsidRPr="00450F82">
              <w:rPr>
                <w:b/>
                <w:bCs/>
                <w:sz w:val="20"/>
                <w:szCs w:val="20"/>
                <w:lang w:val="tr-TR"/>
              </w:rPr>
              <w:t>Öğrenci</w:t>
            </w:r>
          </w:p>
        </w:tc>
        <w:tc>
          <w:tcPr>
            <w:tcW w:w="2977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2BF96BA7" w14:textId="752CD092" w:rsidR="006F64A4" w:rsidRPr="006F64A4" w:rsidRDefault="006F64A4" w:rsidP="006F64A4">
            <w:pPr>
              <w:pStyle w:val="ListeParagraf"/>
              <w:spacing w:after="0" w:line="240" w:lineRule="auto"/>
              <w:ind w:left="360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BA1AF8">
              <w:rPr>
                <w:b/>
                <w:bCs/>
                <w:sz w:val="20"/>
                <w:szCs w:val="20"/>
                <w:lang w:val="tr-TR"/>
              </w:rPr>
              <w:t>Favori Meyve</w:t>
            </w:r>
            <w:r w:rsidRPr="006F64A4">
              <w:rPr>
                <w:b/>
                <w:bCs/>
                <w:sz w:val="20"/>
                <w:szCs w:val="20"/>
                <w:lang w:val="tr-TR"/>
              </w:rPr>
              <w:t xml:space="preserve"> (1=en çok sevilen)</w:t>
            </w:r>
          </w:p>
        </w:tc>
        <w:tc>
          <w:tcPr>
            <w:tcW w:w="2693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1AA3AB21" w14:textId="77777777" w:rsidR="006F64A4" w:rsidRPr="006F64A4" w:rsidRDefault="006F64A4" w:rsidP="006F64A4">
            <w:pPr>
              <w:pStyle w:val="ListeParagraf"/>
              <w:spacing w:after="0" w:line="240" w:lineRule="auto"/>
              <w:ind w:left="360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6F64A4">
              <w:rPr>
                <w:b/>
                <w:bCs/>
                <w:sz w:val="20"/>
                <w:szCs w:val="20"/>
                <w:lang w:val="tr-TR"/>
              </w:rPr>
              <w:t>Yeme Sıklığı (1=en sık yenilen)</w:t>
            </w:r>
          </w:p>
        </w:tc>
      </w:tr>
      <w:tr w:rsidR="006F64A4" w:rsidRPr="006F64A4" w14:paraId="074CA1CF" w14:textId="77777777" w:rsidTr="00B4213A">
        <w:trPr>
          <w:trHeight w:val="268"/>
        </w:trPr>
        <w:tc>
          <w:tcPr>
            <w:tcW w:w="1977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65F661AF" w14:textId="77777777" w:rsidR="006F64A4" w:rsidRPr="00450F82" w:rsidRDefault="006F64A4" w:rsidP="00450F82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450F82">
              <w:rPr>
                <w:sz w:val="20"/>
                <w:szCs w:val="20"/>
                <w:lang w:val="tr-TR"/>
              </w:rPr>
              <w:t>A</w:t>
            </w:r>
          </w:p>
        </w:tc>
        <w:tc>
          <w:tcPr>
            <w:tcW w:w="2977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380E51FD" w14:textId="77777777" w:rsidR="006F64A4" w:rsidRPr="006F64A4" w:rsidRDefault="006F64A4" w:rsidP="006F64A4">
            <w:pPr>
              <w:pStyle w:val="ListeParagraf"/>
              <w:spacing w:after="0" w:line="240" w:lineRule="auto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6F64A4">
              <w:rPr>
                <w:sz w:val="20"/>
                <w:szCs w:val="20"/>
                <w:lang w:val="tr-TR"/>
              </w:rPr>
              <w:t>Elma (1)</w:t>
            </w:r>
          </w:p>
        </w:tc>
        <w:tc>
          <w:tcPr>
            <w:tcW w:w="2693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186C2177" w14:textId="77777777" w:rsidR="006F64A4" w:rsidRPr="006F64A4" w:rsidRDefault="006F64A4" w:rsidP="006F64A4">
            <w:pPr>
              <w:pStyle w:val="ListeParagraf"/>
              <w:spacing w:after="0" w:line="240" w:lineRule="auto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6F64A4">
              <w:rPr>
                <w:sz w:val="20"/>
                <w:szCs w:val="20"/>
                <w:lang w:val="tr-TR"/>
              </w:rPr>
              <w:t>2</w:t>
            </w:r>
          </w:p>
        </w:tc>
      </w:tr>
      <w:tr w:rsidR="006F64A4" w:rsidRPr="006F64A4" w14:paraId="1E54C5D8" w14:textId="77777777" w:rsidTr="00B4213A">
        <w:trPr>
          <w:trHeight w:val="274"/>
        </w:trPr>
        <w:tc>
          <w:tcPr>
            <w:tcW w:w="1977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21E831EE" w14:textId="77777777" w:rsidR="006F64A4" w:rsidRPr="00450F82" w:rsidRDefault="006F64A4" w:rsidP="00450F82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450F82">
              <w:rPr>
                <w:sz w:val="20"/>
                <w:szCs w:val="20"/>
                <w:lang w:val="tr-TR"/>
              </w:rPr>
              <w:t>B</w:t>
            </w:r>
          </w:p>
        </w:tc>
        <w:tc>
          <w:tcPr>
            <w:tcW w:w="2977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63D045FC" w14:textId="77777777" w:rsidR="006F64A4" w:rsidRPr="006F64A4" w:rsidRDefault="006F64A4" w:rsidP="006F64A4">
            <w:pPr>
              <w:pStyle w:val="ListeParagraf"/>
              <w:spacing w:after="0" w:line="240" w:lineRule="auto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6F64A4">
              <w:rPr>
                <w:sz w:val="20"/>
                <w:szCs w:val="20"/>
                <w:lang w:val="tr-TR"/>
              </w:rPr>
              <w:t>Muz (2)</w:t>
            </w:r>
          </w:p>
        </w:tc>
        <w:tc>
          <w:tcPr>
            <w:tcW w:w="2693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4819BC2C" w14:textId="77777777" w:rsidR="006F64A4" w:rsidRPr="006F64A4" w:rsidRDefault="006F64A4" w:rsidP="006F64A4">
            <w:pPr>
              <w:pStyle w:val="ListeParagraf"/>
              <w:spacing w:after="0" w:line="240" w:lineRule="auto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6F64A4">
              <w:rPr>
                <w:sz w:val="20"/>
                <w:szCs w:val="20"/>
                <w:lang w:val="tr-TR"/>
              </w:rPr>
              <w:t>4</w:t>
            </w:r>
          </w:p>
        </w:tc>
      </w:tr>
      <w:tr w:rsidR="006F64A4" w:rsidRPr="006F64A4" w14:paraId="2CFD3172" w14:textId="77777777" w:rsidTr="00B4213A">
        <w:trPr>
          <w:trHeight w:val="279"/>
        </w:trPr>
        <w:tc>
          <w:tcPr>
            <w:tcW w:w="1977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3536AB7D" w14:textId="77777777" w:rsidR="006F64A4" w:rsidRPr="00450F82" w:rsidRDefault="006F64A4" w:rsidP="00450F82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450F82">
              <w:rPr>
                <w:sz w:val="20"/>
                <w:szCs w:val="20"/>
                <w:lang w:val="tr-TR"/>
              </w:rPr>
              <w:t>C</w:t>
            </w:r>
          </w:p>
        </w:tc>
        <w:tc>
          <w:tcPr>
            <w:tcW w:w="2977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0D5DA0D9" w14:textId="77777777" w:rsidR="006F64A4" w:rsidRPr="006F64A4" w:rsidRDefault="006F64A4" w:rsidP="006F64A4">
            <w:pPr>
              <w:pStyle w:val="ListeParagraf"/>
              <w:spacing w:after="0" w:line="240" w:lineRule="auto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6F64A4">
              <w:rPr>
                <w:sz w:val="20"/>
                <w:szCs w:val="20"/>
                <w:lang w:val="tr-TR"/>
              </w:rPr>
              <w:t>Çilek (3)</w:t>
            </w:r>
          </w:p>
        </w:tc>
        <w:tc>
          <w:tcPr>
            <w:tcW w:w="2693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5BF04E6A" w14:textId="77777777" w:rsidR="006F64A4" w:rsidRPr="006F64A4" w:rsidRDefault="006F64A4" w:rsidP="006F64A4">
            <w:pPr>
              <w:pStyle w:val="ListeParagraf"/>
              <w:spacing w:after="0" w:line="240" w:lineRule="auto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6F64A4">
              <w:rPr>
                <w:sz w:val="20"/>
                <w:szCs w:val="20"/>
                <w:lang w:val="tr-TR"/>
              </w:rPr>
              <w:t>3</w:t>
            </w:r>
          </w:p>
        </w:tc>
      </w:tr>
      <w:tr w:rsidR="006F64A4" w:rsidRPr="006F64A4" w14:paraId="3BAF3A7E" w14:textId="77777777" w:rsidTr="00B4213A">
        <w:trPr>
          <w:trHeight w:val="130"/>
        </w:trPr>
        <w:tc>
          <w:tcPr>
            <w:tcW w:w="1977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085E9C56" w14:textId="77777777" w:rsidR="006F64A4" w:rsidRPr="00450F82" w:rsidRDefault="006F64A4" w:rsidP="00450F82">
            <w:pPr>
              <w:spacing w:after="0" w:line="240" w:lineRule="auto"/>
              <w:rPr>
                <w:sz w:val="20"/>
                <w:szCs w:val="20"/>
                <w:lang w:val="tr-TR"/>
              </w:rPr>
            </w:pPr>
            <w:r w:rsidRPr="00450F82">
              <w:rPr>
                <w:sz w:val="20"/>
                <w:szCs w:val="20"/>
                <w:lang w:val="tr-TR"/>
              </w:rPr>
              <w:t>D</w:t>
            </w:r>
          </w:p>
        </w:tc>
        <w:tc>
          <w:tcPr>
            <w:tcW w:w="2977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30A05261" w14:textId="77777777" w:rsidR="006F64A4" w:rsidRPr="006F64A4" w:rsidRDefault="006F64A4" w:rsidP="006F64A4">
            <w:pPr>
              <w:pStyle w:val="ListeParagraf"/>
              <w:spacing w:after="0" w:line="240" w:lineRule="auto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6F64A4">
              <w:rPr>
                <w:sz w:val="20"/>
                <w:szCs w:val="20"/>
                <w:lang w:val="tr-TR"/>
              </w:rPr>
              <w:t>Portakal (4)</w:t>
            </w:r>
          </w:p>
        </w:tc>
        <w:tc>
          <w:tcPr>
            <w:tcW w:w="2693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14:paraId="1185237D" w14:textId="77777777" w:rsidR="006F64A4" w:rsidRPr="006F64A4" w:rsidRDefault="006F64A4" w:rsidP="006F64A4">
            <w:pPr>
              <w:pStyle w:val="ListeParagraf"/>
              <w:spacing w:after="0" w:line="240" w:lineRule="auto"/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6F64A4">
              <w:rPr>
                <w:sz w:val="20"/>
                <w:szCs w:val="20"/>
                <w:lang w:val="tr-TR"/>
              </w:rPr>
              <w:t>1</w:t>
            </w:r>
          </w:p>
        </w:tc>
      </w:tr>
    </w:tbl>
    <w:p w14:paraId="14B2D4C3" w14:textId="77777777" w:rsidR="00513E8C" w:rsidRDefault="00513E8C" w:rsidP="00513E8C">
      <w:pPr>
        <w:spacing w:line="240" w:lineRule="auto"/>
        <w:rPr>
          <w:sz w:val="20"/>
          <w:szCs w:val="20"/>
        </w:rPr>
      </w:pPr>
    </w:p>
    <w:p w14:paraId="75E39C40" w14:textId="0C32D21A" w:rsidR="00E60C0F" w:rsidRPr="00A41A03" w:rsidRDefault="00695E26" w:rsidP="00513E8C">
      <w:pPr>
        <w:spacing w:line="240" w:lineRule="auto"/>
        <w:rPr>
          <w:sz w:val="20"/>
          <w:szCs w:val="20"/>
          <w:lang w:val="tr-TR"/>
        </w:rPr>
      </w:pPr>
      <w:r w:rsidRPr="00513E8C">
        <w:rPr>
          <w:b/>
          <w:bCs/>
          <w:sz w:val="20"/>
          <w:szCs w:val="20"/>
        </w:rPr>
        <w:t>4)</w:t>
      </w:r>
      <w:r w:rsidRPr="00A41A03">
        <w:rPr>
          <w:sz w:val="20"/>
          <w:szCs w:val="20"/>
        </w:rPr>
        <w:t xml:space="preserve"> </w:t>
      </w:r>
      <w:r w:rsidR="00E60C0F" w:rsidRPr="00A41A03">
        <w:rPr>
          <w:sz w:val="20"/>
          <w:szCs w:val="20"/>
          <w:lang w:val="tr-TR"/>
        </w:rPr>
        <w:t xml:space="preserve">Bir araştırmacı, öğrencilerin </w:t>
      </w:r>
      <w:r w:rsidR="00E60C0F" w:rsidRPr="00A41A03">
        <w:rPr>
          <w:b/>
          <w:bCs/>
          <w:sz w:val="20"/>
          <w:szCs w:val="20"/>
          <w:lang w:val="tr-TR"/>
        </w:rPr>
        <w:t>en sevdikleri dersler</w:t>
      </w:r>
      <w:r w:rsidR="00E60C0F" w:rsidRPr="00A41A03">
        <w:rPr>
          <w:sz w:val="20"/>
          <w:szCs w:val="20"/>
          <w:lang w:val="tr-TR"/>
        </w:rPr>
        <w:t xml:space="preserve"> ile bu derslere </w:t>
      </w:r>
      <w:r w:rsidR="00E60C0F" w:rsidRPr="00A41A03">
        <w:rPr>
          <w:b/>
          <w:bCs/>
          <w:sz w:val="20"/>
          <w:szCs w:val="20"/>
          <w:lang w:val="tr-TR"/>
        </w:rPr>
        <w:t>çalışma sıklıkları</w:t>
      </w:r>
      <w:r w:rsidR="00E60C0F" w:rsidRPr="00A41A03">
        <w:rPr>
          <w:sz w:val="20"/>
          <w:szCs w:val="20"/>
          <w:lang w:val="tr-TR"/>
        </w:rPr>
        <w:t xml:space="preserve"> arasındaki ilişkiyi incelemek istemektedir. Her iki değişken de </w:t>
      </w:r>
      <w:r w:rsidR="00E60C0F" w:rsidRPr="00A41A03">
        <w:rPr>
          <w:b/>
          <w:bCs/>
          <w:sz w:val="20"/>
          <w:szCs w:val="20"/>
          <w:lang w:val="tr-TR"/>
        </w:rPr>
        <w:t>sıralı (ordinal)</w:t>
      </w:r>
      <w:r w:rsidR="00E60C0F" w:rsidRPr="00A41A03">
        <w:rPr>
          <w:sz w:val="20"/>
          <w:szCs w:val="20"/>
          <w:lang w:val="tr-TR"/>
        </w:rPr>
        <w:t xml:space="preserve"> ölçekte değerlendirilmiştir.</w:t>
      </w:r>
    </w:p>
    <w:p w14:paraId="37EE3810" w14:textId="77777777" w:rsidR="00E60C0F" w:rsidRPr="00E60C0F" w:rsidRDefault="00E60C0F" w:rsidP="00A41A03">
      <w:pPr>
        <w:spacing w:line="240" w:lineRule="auto"/>
        <w:ind w:left="360"/>
        <w:rPr>
          <w:sz w:val="20"/>
          <w:szCs w:val="20"/>
          <w:lang w:val="tr-TR"/>
        </w:rPr>
      </w:pPr>
      <w:r w:rsidRPr="00E60C0F">
        <w:rPr>
          <w:sz w:val="20"/>
          <w:szCs w:val="20"/>
          <w:lang w:val="tr-TR"/>
        </w:rPr>
        <w:t xml:space="preserve">Ders tercihleri, </w:t>
      </w:r>
      <w:r w:rsidRPr="00E60C0F">
        <w:rPr>
          <w:b/>
          <w:bCs/>
          <w:sz w:val="20"/>
          <w:szCs w:val="20"/>
          <w:lang w:val="tr-TR"/>
        </w:rPr>
        <w:t>1 = en çok sevilen</w:t>
      </w:r>
      <w:r w:rsidRPr="00E60C0F">
        <w:rPr>
          <w:sz w:val="20"/>
          <w:szCs w:val="20"/>
          <w:lang w:val="tr-TR"/>
        </w:rPr>
        <w:t xml:space="preserve">, </w:t>
      </w:r>
      <w:r w:rsidRPr="00E60C0F">
        <w:rPr>
          <w:b/>
          <w:bCs/>
          <w:sz w:val="20"/>
          <w:szCs w:val="20"/>
          <w:lang w:val="tr-TR"/>
        </w:rPr>
        <w:t>5 = en az sevilen</w:t>
      </w:r>
      <w:r w:rsidRPr="00E60C0F">
        <w:rPr>
          <w:sz w:val="20"/>
          <w:szCs w:val="20"/>
          <w:lang w:val="tr-TR"/>
        </w:rPr>
        <w:t xml:space="preserve"> olacak şekilde sıralanmıştır.</w:t>
      </w:r>
      <w:r w:rsidRPr="00E60C0F">
        <w:rPr>
          <w:sz w:val="20"/>
          <w:szCs w:val="20"/>
          <w:lang w:val="tr-TR"/>
        </w:rPr>
        <w:br/>
        <w:t xml:space="preserve">Çalışma sıklığı ise </w:t>
      </w:r>
      <w:r w:rsidRPr="00E60C0F">
        <w:rPr>
          <w:b/>
          <w:bCs/>
          <w:sz w:val="20"/>
          <w:szCs w:val="20"/>
          <w:lang w:val="tr-TR"/>
        </w:rPr>
        <w:t>1 = en sık çalışılan</w:t>
      </w:r>
      <w:r w:rsidRPr="00E60C0F">
        <w:rPr>
          <w:sz w:val="20"/>
          <w:szCs w:val="20"/>
          <w:lang w:val="tr-TR"/>
        </w:rPr>
        <w:t xml:space="preserve">, </w:t>
      </w:r>
      <w:r w:rsidRPr="00E60C0F">
        <w:rPr>
          <w:b/>
          <w:bCs/>
          <w:sz w:val="20"/>
          <w:szCs w:val="20"/>
          <w:lang w:val="tr-TR"/>
        </w:rPr>
        <w:t>5 = en seyrek çalışılan</w:t>
      </w:r>
      <w:r w:rsidRPr="00E60C0F">
        <w:rPr>
          <w:sz w:val="20"/>
          <w:szCs w:val="20"/>
          <w:lang w:val="tr-TR"/>
        </w:rPr>
        <w:t xml:space="preserve"> şeklinde kodlanmıştır.</w:t>
      </w:r>
    </w:p>
    <w:p w14:paraId="48E99E8B" w14:textId="77777777" w:rsidR="00E60C0F" w:rsidRPr="00E60C0F" w:rsidRDefault="00E60C0F" w:rsidP="00A41A03">
      <w:pPr>
        <w:spacing w:line="240" w:lineRule="auto"/>
        <w:ind w:left="360"/>
        <w:rPr>
          <w:sz w:val="20"/>
          <w:szCs w:val="20"/>
          <w:lang w:val="tr-TR"/>
        </w:rPr>
      </w:pPr>
      <w:r w:rsidRPr="00E60C0F">
        <w:rPr>
          <w:sz w:val="20"/>
          <w:szCs w:val="20"/>
          <w:lang w:val="tr-TR"/>
        </w:rPr>
        <w:t>Aşağıda 5 öğrenciye ait veriler verilmiştir: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2410"/>
        <w:gridCol w:w="3958"/>
      </w:tblGrid>
      <w:tr w:rsidR="00E60C0F" w:rsidRPr="00E60C0F" w14:paraId="7E606ABC" w14:textId="77777777" w:rsidTr="005E5D2C">
        <w:trPr>
          <w:jc w:val="center"/>
        </w:trPr>
        <w:tc>
          <w:tcPr>
            <w:tcW w:w="1699" w:type="dxa"/>
            <w:hideMark/>
          </w:tcPr>
          <w:p w14:paraId="65C4D22C" w14:textId="77777777" w:rsidR="00E60C0F" w:rsidRPr="00E60C0F" w:rsidRDefault="00E60C0F" w:rsidP="00450F82">
            <w:pPr>
              <w:rPr>
                <w:b/>
                <w:bCs/>
                <w:sz w:val="20"/>
                <w:szCs w:val="20"/>
                <w:lang w:val="tr-TR"/>
              </w:rPr>
            </w:pPr>
            <w:r w:rsidRPr="00E60C0F">
              <w:rPr>
                <w:b/>
                <w:bCs/>
                <w:sz w:val="20"/>
                <w:szCs w:val="20"/>
                <w:lang w:val="tr-TR"/>
              </w:rPr>
              <w:t>Öğrenci</w:t>
            </w:r>
          </w:p>
        </w:tc>
        <w:tc>
          <w:tcPr>
            <w:tcW w:w="2410" w:type="dxa"/>
            <w:hideMark/>
          </w:tcPr>
          <w:p w14:paraId="4ABFCD82" w14:textId="77777777" w:rsidR="00E60C0F" w:rsidRPr="00E60C0F" w:rsidRDefault="00E60C0F" w:rsidP="005E5D2C">
            <w:pPr>
              <w:ind w:left="360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E60C0F">
              <w:rPr>
                <w:b/>
                <w:bCs/>
                <w:sz w:val="20"/>
                <w:szCs w:val="20"/>
                <w:lang w:val="tr-TR"/>
              </w:rPr>
              <w:t>Sevilen Ders (Sıra)</w:t>
            </w:r>
          </w:p>
        </w:tc>
        <w:tc>
          <w:tcPr>
            <w:tcW w:w="3958" w:type="dxa"/>
            <w:hideMark/>
          </w:tcPr>
          <w:p w14:paraId="3B3BC0CE" w14:textId="77777777" w:rsidR="00E60C0F" w:rsidRPr="00E60C0F" w:rsidRDefault="00E60C0F" w:rsidP="005E5D2C">
            <w:pPr>
              <w:ind w:left="360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E60C0F">
              <w:rPr>
                <w:b/>
                <w:bCs/>
                <w:sz w:val="20"/>
                <w:szCs w:val="20"/>
                <w:lang w:val="tr-TR"/>
              </w:rPr>
              <w:t>Çalışma Sıklığı (Sıra)</w:t>
            </w:r>
          </w:p>
        </w:tc>
      </w:tr>
      <w:tr w:rsidR="00E60C0F" w:rsidRPr="00E60C0F" w14:paraId="70E7F44D" w14:textId="77777777" w:rsidTr="005E5D2C">
        <w:trPr>
          <w:jc w:val="center"/>
        </w:trPr>
        <w:tc>
          <w:tcPr>
            <w:tcW w:w="1699" w:type="dxa"/>
            <w:hideMark/>
          </w:tcPr>
          <w:p w14:paraId="53EBAE93" w14:textId="77777777" w:rsidR="00E60C0F" w:rsidRPr="00E60C0F" w:rsidRDefault="00E60C0F" w:rsidP="00450F82">
            <w:pPr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A</w:t>
            </w:r>
          </w:p>
        </w:tc>
        <w:tc>
          <w:tcPr>
            <w:tcW w:w="2410" w:type="dxa"/>
            <w:hideMark/>
          </w:tcPr>
          <w:p w14:paraId="1395160C" w14:textId="77777777" w:rsidR="00E60C0F" w:rsidRPr="00E60C0F" w:rsidRDefault="00E60C0F" w:rsidP="005E5D2C">
            <w:pPr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3958" w:type="dxa"/>
            <w:hideMark/>
          </w:tcPr>
          <w:p w14:paraId="597B7943" w14:textId="77777777" w:rsidR="00E60C0F" w:rsidRPr="00E60C0F" w:rsidRDefault="00E60C0F" w:rsidP="005E5D2C">
            <w:pPr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2</w:t>
            </w:r>
          </w:p>
        </w:tc>
      </w:tr>
      <w:tr w:rsidR="00E60C0F" w:rsidRPr="00E60C0F" w14:paraId="022EAAD5" w14:textId="77777777" w:rsidTr="005E5D2C">
        <w:trPr>
          <w:jc w:val="center"/>
        </w:trPr>
        <w:tc>
          <w:tcPr>
            <w:tcW w:w="1699" w:type="dxa"/>
            <w:hideMark/>
          </w:tcPr>
          <w:p w14:paraId="0D941C92" w14:textId="77777777" w:rsidR="00E60C0F" w:rsidRPr="00E60C0F" w:rsidRDefault="00E60C0F" w:rsidP="00450F82">
            <w:pPr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B</w:t>
            </w:r>
          </w:p>
        </w:tc>
        <w:tc>
          <w:tcPr>
            <w:tcW w:w="2410" w:type="dxa"/>
            <w:hideMark/>
          </w:tcPr>
          <w:p w14:paraId="0618C46A" w14:textId="77777777" w:rsidR="00E60C0F" w:rsidRPr="00E60C0F" w:rsidRDefault="00E60C0F" w:rsidP="005E5D2C">
            <w:pPr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3958" w:type="dxa"/>
            <w:hideMark/>
          </w:tcPr>
          <w:p w14:paraId="7F33D2E6" w14:textId="77777777" w:rsidR="00E60C0F" w:rsidRPr="00E60C0F" w:rsidRDefault="00E60C0F" w:rsidP="005E5D2C">
            <w:pPr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1</w:t>
            </w:r>
          </w:p>
        </w:tc>
      </w:tr>
      <w:tr w:rsidR="00E60C0F" w:rsidRPr="00E60C0F" w14:paraId="1C32E5AC" w14:textId="77777777" w:rsidTr="005E5D2C">
        <w:trPr>
          <w:jc w:val="center"/>
        </w:trPr>
        <w:tc>
          <w:tcPr>
            <w:tcW w:w="1699" w:type="dxa"/>
            <w:hideMark/>
          </w:tcPr>
          <w:p w14:paraId="535C68CC" w14:textId="77777777" w:rsidR="00E60C0F" w:rsidRPr="00E60C0F" w:rsidRDefault="00E60C0F" w:rsidP="00450F82">
            <w:pPr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C</w:t>
            </w:r>
          </w:p>
        </w:tc>
        <w:tc>
          <w:tcPr>
            <w:tcW w:w="2410" w:type="dxa"/>
            <w:hideMark/>
          </w:tcPr>
          <w:p w14:paraId="1B2D3587" w14:textId="77777777" w:rsidR="00E60C0F" w:rsidRPr="00E60C0F" w:rsidRDefault="00E60C0F" w:rsidP="005E5D2C">
            <w:pPr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3958" w:type="dxa"/>
            <w:hideMark/>
          </w:tcPr>
          <w:p w14:paraId="306B373D" w14:textId="77777777" w:rsidR="00E60C0F" w:rsidRPr="00E60C0F" w:rsidRDefault="00E60C0F" w:rsidP="005E5D2C">
            <w:pPr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4</w:t>
            </w:r>
          </w:p>
        </w:tc>
      </w:tr>
      <w:tr w:rsidR="00E60C0F" w:rsidRPr="00E60C0F" w14:paraId="1A078A80" w14:textId="77777777" w:rsidTr="005E5D2C">
        <w:trPr>
          <w:jc w:val="center"/>
        </w:trPr>
        <w:tc>
          <w:tcPr>
            <w:tcW w:w="1699" w:type="dxa"/>
            <w:hideMark/>
          </w:tcPr>
          <w:p w14:paraId="67A1A809" w14:textId="77777777" w:rsidR="00E60C0F" w:rsidRPr="00E60C0F" w:rsidRDefault="00E60C0F" w:rsidP="00450F82">
            <w:pPr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D</w:t>
            </w:r>
          </w:p>
        </w:tc>
        <w:tc>
          <w:tcPr>
            <w:tcW w:w="2410" w:type="dxa"/>
            <w:hideMark/>
          </w:tcPr>
          <w:p w14:paraId="3FB85615" w14:textId="77777777" w:rsidR="00E60C0F" w:rsidRPr="00E60C0F" w:rsidRDefault="00E60C0F" w:rsidP="005E5D2C">
            <w:pPr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3958" w:type="dxa"/>
            <w:hideMark/>
          </w:tcPr>
          <w:p w14:paraId="1DCB444A" w14:textId="77777777" w:rsidR="00E60C0F" w:rsidRPr="00E60C0F" w:rsidRDefault="00E60C0F" w:rsidP="005E5D2C">
            <w:pPr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3</w:t>
            </w:r>
          </w:p>
        </w:tc>
      </w:tr>
      <w:tr w:rsidR="00E60C0F" w:rsidRPr="00E60C0F" w14:paraId="2F91C596" w14:textId="77777777" w:rsidTr="005E5D2C">
        <w:trPr>
          <w:jc w:val="center"/>
        </w:trPr>
        <w:tc>
          <w:tcPr>
            <w:tcW w:w="1699" w:type="dxa"/>
            <w:hideMark/>
          </w:tcPr>
          <w:p w14:paraId="2E590C25" w14:textId="77777777" w:rsidR="00E60C0F" w:rsidRPr="00E60C0F" w:rsidRDefault="00E60C0F" w:rsidP="00450F82">
            <w:pPr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E</w:t>
            </w:r>
          </w:p>
        </w:tc>
        <w:tc>
          <w:tcPr>
            <w:tcW w:w="2410" w:type="dxa"/>
            <w:hideMark/>
          </w:tcPr>
          <w:p w14:paraId="2933B166" w14:textId="77777777" w:rsidR="00E60C0F" w:rsidRPr="00E60C0F" w:rsidRDefault="00E60C0F" w:rsidP="005E5D2C">
            <w:pPr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3958" w:type="dxa"/>
            <w:hideMark/>
          </w:tcPr>
          <w:p w14:paraId="3F29543F" w14:textId="77777777" w:rsidR="00E60C0F" w:rsidRPr="00E60C0F" w:rsidRDefault="00E60C0F" w:rsidP="005E5D2C">
            <w:pPr>
              <w:ind w:left="360"/>
              <w:jc w:val="center"/>
              <w:rPr>
                <w:sz w:val="20"/>
                <w:szCs w:val="20"/>
                <w:lang w:val="tr-TR"/>
              </w:rPr>
            </w:pPr>
            <w:r w:rsidRPr="00E60C0F">
              <w:rPr>
                <w:sz w:val="20"/>
                <w:szCs w:val="20"/>
                <w:lang w:val="tr-TR"/>
              </w:rPr>
              <w:t>5</w:t>
            </w:r>
          </w:p>
        </w:tc>
      </w:tr>
    </w:tbl>
    <w:p w14:paraId="529F1EC6" w14:textId="77777777" w:rsidR="00A41A03" w:rsidRDefault="00A41A03" w:rsidP="00A41A03">
      <w:pPr>
        <w:spacing w:line="240" w:lineRule="auto"/>
        <w:rPr>
          <w:b/>
          <w:bCs/>
          <w:sz w:val="20"/>
          <w:szCs w:val="20"/>
          <w:lang w:val="tr-TR"/>
        </w:rPr>
      </w:pPr>
    </w:p>
    <w:p w14:paraId="1F5B32B6" w14:textId="5A5A3B3B" w:rsidR="00A41A03" w:rsidRPr="00963A69" w:rsidRDefault="00A41A03" w:rsidP="00A41A03">
      <w:pPr>
        <w:spacing w:line="240" w:lineRule="auto"/>
        <w:rPr>
          <w:sz w:val="20"/>
          <w:szCs w:val="20"/>
          <w:lang w:val="tr-TR"/>
        </w:rPr>
      </w:pPr>
      <w:r w:rsidRPr="00A41A03">
        <w:rPr>
          <w:b/>
          <w:bCs/>
          <w:sz w:val="20"/>
          <w:szCs w:val="20"/>
          <w:lang w:val="tr-TR"/>
        </w:rPr>
        <w:t>a</w:t>
      </w:r>
      <w:r w:rsidRPr="00963A69">
        <w:rPr>
          <w:b/>
          <w:bCs/>
          <w:sz w:val="20"/>
          <w:szCs w:val="20"/>
          <w:lang w:val="tr-TR"/>
        </w:rPr>
        <w:t>)</w:t>
      </w:r>
      <w:r w:rsidRPr="00963A69">
        <w:rPr>
          <w:sz w:val="20"/>
          <w:szCs w:val="20"/>
          <w:lang w:val="tr-TR"/>
        </w:rPr>
        <w:t xml:space="preserve"> Öğrenciler için sıra farklarını (d) ve</w:t>
      </w:r>
      <w:r w:rsidRPr="00A41A03">
        <w:rPr>
          <w:sz w:val="20"/>
          <w:szCs w:val="20"/>
          <w:lang w:val="tr-TR"/>
        </w:rPr>
        <w:t xml:space="preserve"> d</w:t>
      </w:r>
      <w:r w:rsidRPr="00A41A03">
        <w:rPr>
          <w:sz w:val="20"/>
          <w:szCs w:val="20"/>
          <w:vertAlign w:val="superscript"/>
          <w:lang w:val="tr-TR"/>
        </w:rPr>
        <w:t>2</w:t>
      </w:r>
      <w:r w:rsidRPr="00963A69">
        <w:rPr>
          <w:sz w:val="20"/>
          <w:szCs w:val="20"/>
          <w:lang w:val="tr-TR"/>
        </w:rPr>
        <w:t xml:space="preserve"> değerlerini hesaplayınız.</w:t>
      </w:r>
    </w:p>
    <w:p w14:paraId="051F50C5" w14:textId="5444A63E" w:rsidR="00695E26" w:rsidRDefault="00A41A03" w:rsidP="00A41A03">
      <w:pPr>
        <w:spacing w:line="240" w:lineRule="auto"/>
        <w:rPr>
          <w:sz w:val="20"/>
          <w:szCs w:val="20"/>
          <w:lang w:val="tr-TR"/>
        </w:rPr>
      </w:pPr>
      <w:r w:rsidRPr="00A41A03">
        <w:rPr>
          <w:b/>
          <w:bCs/>
          <w:sz w:val="20"/>
          <w:szCs w:val="20"/>
          <w:lang w:val="tr-TR"/>
        </w:rPr>
        <w:t>b</w:t>
      </w:r>
      <w:r w:rsidRPr="00963A69">
        <w:rPr>
          <w:b/>
          <w:bCs/>
          <w:sz w:val="20"/>
          <w:szCs w:val="20"/>
          <w:lang w:val="tr-TR"/>
        </w:rPr>
        <w:t>)</w:t>
      </w:r>
      <w:r w:rsidRPr="00A41A03">
        <w:rPr>
          <w:b/>
          <w:bCs/>
          <w:sz w:val="20"/>
          <w:szCs w:val="20"/>
          <w:lang w:val="tr-TR"/>
        </w:rPr>
        <w:t xml:space="preserve"> İlgili</w:t>
      </w:r>
      <w:r w:rsidRPr="00963A69">
        <w:rPr>
          <w:sz w:val="20"/>
          <w:szCs w:val="20"/>
          <w:lang w:val="tr-TR"/>
        </w:rPr>
        <w:t xml:space="preserve"> formülü kullanarak </w:t>
      </w:r>
      <w:proofErr w:type="spellStart"/>
      <w:r w:rsidRPr="00963A69">
        <w:rPr>
          <w:b/>
          <w:bCs/>
          <w:sz w:val="20"/>
          <w:szCs w:val="20"/>
          <w:lang w:val="tr-TR"/>
        </w:rPr>
        <w:t>Spearman’s</w:t>
      </w:r>
      <w:proofErr w:type="spellEnd"/>
      <w:r w:rsidRPr="00963A69">
        <w:rPr>
          <w:b/>
          <w:bCs/>
          <w:sz w:val="20"/>
          <w:szCs w:val="20"/>
          <w:lang w:val="tr-TR"/>
        </w:rPr>
        <w:t xml:space="preserve"> </w:t>
      </w:r>
      <w:proofErr w:type="spellStart"/>
      <w:r w:rsidRPr="00963A69">
        <w:rPr>
          <w:b/>
          <w:bCs/>
          <w:sz w:val="20"/>
          <w:szCs w:val="20"/>
          <w:lang w:val="tr-TR"/>
        </w:rPr>
        <w:t>Rank</w:t>
      </w:r>
      <w:proofErr w:type="spellEnd"/>
      <w:r w:rsidRPr="00963A69">
        <w:rPr>
          <w:b/>
          <w:bCs/>
          <w:sz w:val="20"/>
          <w:szCs w:val="20"/>
          <w:lang w:val="tr-TR"/>
        </w:rPr>
        <w:t xml:space="preserve"> </w:t>
      </w:r>
      <w:proofErr w:type="spellStart"/>
      <w:r w:rsidRPr="00963A69">
        <w:rPr>
          <w:b/>
          <w:bCs/>
          <w:sz w:val="20"/>
          <w:szCs w:val="20"/>
          <w:lang w:val="tr-TR"/>
        </w:rPr>
        <w:t>Correlation</w:t>
      </w:r>
      <w:proofErr w:type="spellEnd"/>
      <w:r w:rsidRPr="00963A69">
        <w:rPr>
          <w:b/>
          <w:bCs/>
          <w:sz w:val="20"/>
          <w:szCs w:val="20"/>
          <w:lang w:val="tr-TR"/>
        </w:rPr>
        <w:t xml:space="preserve"> katsayısını (</w:t>
      </w:r>
      <w:r w:rsidRPr="00A41A03">
        <w:rPr>
          <w:b/>
          <w:bCs/>
          <w:i/>
          <w:iCs/>
          <w:sz w:val="20"/>
          <w:szCs w:val="20"/>
        </w:rPr>
        <w:t>rₛ</w:t>
      </w:r>
      <w:r w:rsidRPr="00963A69">
        <w:rPr>
          <w:b/>
          <w:bCs/>
          <w:sz w:val="20"/>
          <w:szCs w:val="20"/>
          <w:lang w:val="tr-TR"/>
        </w:rPr>
        <w:t>)</w:t>
      </w:r>
      <w:r w:rsidRPr="00963A69">
        <w:rPr>
          <w:sz w:val="20"/>
          <w:szCs w:val="20"/>
          <w:lang w:val="tr-TR"/>
        </w:rPr>
        <w:t xml:space="preserve"> hesaplayınız.</w:t>
      </w:r>
    </w:p>
    <w:p w14:paraId="6CA1DA96" w14:textId="27B890E8" w:rsidR="00A41A03" w:rsidRPr="00A41A03" w:rsidRDefault="00A41A03" w:rsidP="00A41A03">
      <w:pPr>
        <w:spacing w:line="240" w:lineRule="auto"/>
        <w:rPr>
          <w:sz w:val="20"/>
          <w:szCs w:val="20"/>
          <w:lang w:val="tr-TR"/>
        </w:rPr>
      </w:pPr>
      <w:r>
        <w:rPr>
          <w:b/>
          <w:bCs/>
          <w:sz w:val="20"/>
          <w:szCs w:val="20"/>
        </w:rPr>
        <w:t>c</w:t>
      </w:r>
      <w:r w:rsidRPr="00A41A03">
        <w:rPr>
          <w:b/>
          <w:bCs/>
          <w:sz w:val="20"/>
          <w:szCs w:val="20"/>
        </w:rPr>
        <w:t>)</w:t>
      </w:r>
      <w:r w:rsidRPr="00A41A03">
        <w:rPr>
          <w:sz w:val="20"/>
          <w:szCs w:val="20"/>
        </w:rPr>
        <w:t xml:space="preserve"> Elde </w:t>
      </w:r>
      <w:proofErr w:type="spellStart"/>
      <w:r w:rsidRPr="00A41A03">
        <w:rPr>
          <w:sz w:val="20"/>
          <w:szCs w:val="20"/>
        </w:rPr>
        <w:t>edilen</w:t>
      </w:r>
      <w:proofErr w:type="spellEnd"/>
      <w:r w:rsidRPr="00A41A03">
        <w:rPr>
          <w:sz w:val="20"/>
          <w:szCs w:val="20"/>
        </w:rPr>
        <w:t xml:space="preserve"> </w:t>
      </w:r>
      <w:proofErr w:type="spellStart"/>
      <w:r w:rsidRPr="00A41A03">
        <w:rPr>
          <w:sz w:val="20"/>
          <w:szCs w:val="20"/>
        </w:rPr>
        <w:t>korelasyon</w:t>
      </w:r>
      <w:proofErr w:type="spellEnd"/>
      <w:r w:rsidRPr="00A41A03">
        <w:rPr>
          <w:sz w:val="20"/>
          <w:szCs w:val="20"/>
        </w:rPr>
        <w:t xml:space="preserve"> </w:t>
      </w:r>
      <w:proofErr w:type="spellStart"/>
      <w:r w:rsidRPr="00A41A03">
        <w:rPr>
          <w:sz w:val="20"/>
          <w:szCs w:val="20"/>
        </w:rPr>
        <w:t>katsayısına</w:t>
      </w:r>
      <w:proofErr w:type="spellEnd"/>
      <w:r w:rsidRPr="00A41A03">
        <w:rPr>
          <w:sz w:val="20"/>
          <w:szCs w:val="20"/>
        </w:rPr>
        <w:t xml:space="preserve"> </w:t>
      </w:r>
      <w:proofErr w:type="spellStart"/>
      <w:r w:rsidRPr="00A41A03">
        <w:rPr>
          <w:sz w:val="20"/>
          <w:szCs w:val="20"/>
        </w:rPr>
        <w:t>göre</w:t>
      </w:r>
      <w:proofErr w:type="spellEnd"/>
      <w:r w:rsidRPr="00A41A03">
        <w:rPr>
          <w:sz w:val="20"/>
          <w:szCs w:val="20"/>
        </w:rPr>
        <w:t>,</w:t>
      </w:r>
      <w:r w:rsidRPr="00A41A03">
        <w:rPr>
          <w:sz w:val="20"/>
          <w:szCs w:val="20"/>
        </w:rPr>
        <w:br/>
      </w:r>
      <w:proofErr w:type="spellStart"/>
      <w:r w:rsidRPr="00A41A03">
        <w:rPr>
          <w:b/>
          <w:bCs/>
          <w:sz w:val="20"/>
          <w:szCs w:val="20"/>
        </w:rPr>
        <w:t>öğrencilerin</w:t>
      </w:r>
      <w:proofErr w:type="spellEnd"/>
      <w:r w:rsidRPr="00A41A03">
        <w:rPr>
          <w:b/>
          <w:bCs/>
          <w:sz w:val="20"/>
          <w:szCs w:val="20"/>
        </w:rPr>
        <w:t xml:space="preserve"> </w:t>
      </w:r>
      <w:proofErr w:type="spellStart"/>
      <w:r w:rsidRPr="00A41A03">
        <w:rPr>
          <w:b/>
          <w:bCs/>
          <w:sz w:val="20"/>
          <w:szCs w:val="20"/>
        </w:rPr>
        <w:t>sevdikleri</w:t>
      </w:r>
      <w:proofErr w:type="spellEnd"/>
      <w:r w:rsidRPr="00A41A03">
        <w:rPr>
          <w:b/>
          <w:bCs/>
          <w:sz w:val="20"/>
          <w:szCs w:val="20"/>
        </w:rPr>
        <w:t xml:space="preserve"> </w:t>
      </w:r>
      <w:proofErr w:type="spellStart"/>
      <w:r w:rsidRPr="00A41A03">
        <w:rPr>
          <w:b/>
          <w:bCs/>
          <w:sz w:val="20"/>
          <w:szCs w:val="20"/>
        </w:rPr>
        <w:t>dersler</w:t>
      </w:r>
      <w:proofErr w:type="spellEnd"/>
      <w:r w:rsidRPr="00A41A03">
        <w:rPr>
          <w:b/>
          <w:bCs/>
          <w:sz w:val="20"/>
          <w:szCs w:val="20"/>
        </w:rPr>
        <w:t xml:space="preserve"> </w:t>
      </w:r>
      <w:proofErr w:type="spellStart"/>
      <w:r w:rsidRPr="00A41A03">
        <w:rPr>
          <w:b/>
          <w:bCs/>
          <w:sz w:val="20"/>
          <w:szCs w:val="20"/>
        </w:rPr>
        <w:t>ile</w:t>
      </w:r>
      <w:proofErr w:type="spellEnd"/>
      <w:r w:rsidRPr="00A41A03">
        <w:rPr>
          <w:b/>
          <w:bCs/>
          <w:sz w:val="20"/>
          <w:szCs w:val="20"/>
        </w:rPr>
        <w:t xml:space="preserve"> </w:t>
      </w:r>
      <w:proofErr w:type="spellStart"/>
      <w:r w:rsidRPr="00A41A03">
        <w:rPr>
          <w:b/>
          <w:bCs/>
          <w:sz w:val="20"/>
          <w:szCs w:val="20"/>
        </w:rPr>
        <w:t>bu</w:t>
      </w:r>
      <w:proofErr w:type="spellEnd"/>
      <w:r w:rsidRPr="00A41A03">
        <w:rPr>
          <w:b/>
          <w:bCs/>
          <w:sz w:val="20"/>
          <w:szCs w:val="20"/>
        </w:rPr>
        <w:t xml:space="preserve"> </w:t>
      </w:r>
      <w:proofErr w:type="spellStart"/>
      <w:r w:rsidRPr="00A41A03">
        <w:rPr>
          <w:b/>
          <w:bCs/>
          <w:sz w:val="20"/>
          <w:szCs w:val="20"/>
        </w:rPr>
        <w:t>derslere</w:t>
      </w:r>
      <w:proofErr w:type="spellEnd"/>
      <w:r w:rsidRPr="00A41A03">
        <w:rPr>
          <w:b/>
          <w:bCs/>
          <w:sz w:val="20"/>
          <w:szCs w:val="20"/>
        </w:rPr>
        <w:t xml:space="preserve"> </w:t>
      </w:r>
      <w:proofErr w:type="spellStart"/>
      <w:r w:rsidRPr="00A41A03">
        <w:rPr>
          <w:b/>
          <w:bCs/>
          <w:sz w:val="20"/>
          <w:szCs w:val="20"/>
        </w:rPr>
        <w:t>çalışma</w:t>
      </w:r>
      <w:proofErr w:type="spellEnd"/>
      <w:r w:rsidRPr="00A41A03">
        <w:rPr>
          <w:b/>
          <w:bCs/>
          <w:sz w:val="20"/>
          <w:szCs w:val="20"/>
        </w:rPr>
        <w:t xml:space="preserve"> </w:t>
      </w:r>
      <w:proofErr w:type="spellStart"/>
      <w:r w:rsidRPr="00A41A03">
        <w:rPr>
          <w:b/>
          <w:bCs/>
          <w:sz w:val="20"/>
          <w:szCs w:val="20"/>
        </w:rPr>
        <w:t>sıklıkları</w:t>
      </w:r>
      <w:proofErr w:type="spellEnd"/>
      <w:r w:rsidRPr="00A41A03">
        <w:rPr>
          <w:b/>
          <w:bCs/>
          <w:sz w:val="20"/>
          <w:szCs w:val="20"/>
        </w:rPr>
        <w:t xml:space="preserve"> </w:t>
      </w:r>
      <w:proofErr w:type="spellStart"/>
      <w:r w:rsidRPr="00A41A03">
        <w:rPr>
          <w:b/>
          <w:bCs/>
          <w:sz w:val="20"/>
          <w:szCs w:val="20"/>
        </w:rPr>
        <w:t>arasında</w:t>
      </w:r>
      <w:proofErr w:type="spellEnd"/>
      <w:r w:rsidRPr="00A41A03">
        <w:rPr>
          <w:b/>
          <w:bCs/>
          <w:sz w:val="20"/>
          <w:szCs w:val="20"/>
        </w:rPr>
        <w:t xml:space="preserve"> </w:t>
      </w:r>
      <w:proofErr w:type="spellStart"/>
      <w:r w:rsidRPr="00A41A03">
        <w:rPr>
          <w:b/>
          <w:bCs/>
          <w:sz w:val="20"/>
          <w:szCs w:val="20"/>
        </w:rPr>
        <w:t>ilişki</w:t>
      </w:r>
      <w:proofErr w:type="spellEnd"/>
      <w:r w:rsidRPr="00A41A03">
        <w:rPr>
          <w:b/>
          <w:bCs/>
          <w:sz w:val="20"/>
          <w:szCs w:val="20"/>
        </w:rPr>
        <w:t xml:space="preserve"> </w:t>
      </w:r>
      <w:proofErr w:type="spellStart"/>
      <w:r w:rsidRPr="00A41A03">
        <w:rPr>
          <w:b/>
          <w:bCs/>
          <w:sz w:val="20"/>
          <w:szCs w:val="20"/>
        </w:rPr>
        <w:t>olup</w:t>
      </w:r>
      <w:proofErr w:type="spellEnd"/>
      <w:r w:rsidRPr="00A41A03">
        <w:rPr>
          <w:b/>
          <w:bCs/>
          <w:sz w:val="20"/>
          <w:szCs w:val="20"/>
        </w:rPr>
        <w:t xml:space="preserve"> </w:t>
      </w:r>
      <w:proofErr w:type="spellStart"/>
      <w:r w:rsidRPr="00A41A03">
        <w:rPr>
          <w:b/>
          <w:bCs/>
          <w:sz w:val="20"/>
          <w:szCs w:val="20"/>
        </w:rPr>
        <w:t>olmadığını</w:t>
      </w:r>
      <w:proofErr w:type="spellEnd"/>
      <w:r w:rsidRPr="00A41A03">
        <w:rPr>
          <w:sz w:val="20"/>
          <w:szCs w:val="20"/>
        </w:rPr>
        <w:t xml:space="preserve"> </w:t>
      </w:r>
      <w:proofErr w:type="spellStart"/>
      <w:r w:rsidRPr="00A41A03">
        <w:rPr>
          <w:sz w:val="20"/>
          <w:szCs w:val="20"/>
        </w:rPr>
        <w:t>yönü</w:t>
      </w:r>
      <w:proofErr w:type="spellEnd"/>
      <w:r w:rsidRPr="00A41A03">
        <w:rPr>
          <w:sz w:val="20"/>
          <w:szCs w:val="20"/>
        </w:rPr>
        <w:t xml:space="preserve"> </w:t>
      </w:r>
      <w:proofErr w:type="spellStart"/>
      <w:r w:rsidRPr="00A41A03">
        <w:rPr>
          <w:sz w:val="20"/>
          <w:szCs w:val="20"/>
        </w:rPr>
        <w:t>ve</w:t>
      </w:r>
      <w:proofErr w:type="spellEnd"/>
      <w:r w:rsidRPr="00A41A03">
        <w:rPr>
          <w:sz w:val="20"/>
          <w:szCs w:val="20"/>
        </w:rPr>
        <w:t xml:space="preserve"> </w:t>
      </w:r>
      <w:proofErr w:type="spellStart"/>
      <w:r w:rsidRPr="00A41A03">
        <w:rPr>
          <w:sz w:val="20"/>
          <w:szCs w:val="20"/>
        </w:rPr>
        <w:t>gücü</w:t>
      </w:r>
      <w:proofErr w:type="spellEnd"/>
      <w:r w:rsidRPr="00A41A03">
        <w:rPr>
          <w:sz w:val="20"/>
          <w:szCs w:val="20"/>
        </w:rPr>
        <w:t xml:space="preserve"> </w:t>
      </w:r>
      <w:proofErr w:type="spellStart"/>
      <w:r w:rsidRPr="00A41A03">
        <w:rPr>
          <w:sz w:val="20"/>
          <w:szCs w:val="20"/>
        </w:rPr>
        <w:t>açısından</w:t>
      </w:r>
      <w:proofErr w:type="spellEnd"/>
      <w:r w:rsidRPr="00A41A03">
        <w:rPr>
          <w:sz w:val="20"/>
          <w:szCs w:val="20"/>
        </w:rPr>
        <w:t xml:space="preserve"> </w:t>
      </w:r>
      <w:proofErr w:type="spellStart"/>
      <w:r w:rsidRPr="00A41A03">
        <w:rPr>
          <w:sz w:val="20"/>
          <w:szCs w:val="20"/>
        </w:rPr>
        <w:t>yorumlayınız</w:t>
      </w:r>
      <w:proofErr w:type="spellEnd"/>
      <w:r w:rsidRPr="00A41A03">
        <w:rPr>
          <w:sz w:val="20"/>
          <w:szCs w:val="20"/>
        </w:rPr>
        <w:t>.</w:t>
      </w:r>
    </w:p>
    <w:sectPr w:rsidR="00A41A03" w:rsidRPr="00A41A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9A5618"/>
    <w:multiLevelType w:val="hybridMultilevel"/>
    <w:tmpl w:val="CEF654D0"/>
    <w:lvl w:ilvl="0" w:tplc="076E843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7334046">
    <w:abstractNumId w:val="8"/>
  </w:num>
  <w:num w:numId="2" w16cid:durableId="1241981024">
    <w:abstractNumId w:val="6"/>
  </w:num>
  <w:num w:numId="3" w16cid:durableId="1019433653">
    <w:abstractNumId w:val="5"/>
  </w:num>
  <w:num w:numId="4" w16cid:durableId="626816788">
    <w:abstractNumId w:val="4"/>
  </w:num>
  <w:num w:numId="5" w16cid:durableId="105387763">
    <w:abstractNumId w:val="7"/>
  </w:num>
  <w:num w:numId="6" w16cid:durableId="1317952836">
    <w:abstractNumId w:val="3"/>
  </w:num>
  <w:num w:numId="7" w16cid:durableId="1518731421">
    <w:abstractNumId w:val="2"/>
  </w:num>
  <w:num w:numId="8" w16cid:durableId="2036688725">
    <w:abstractNumId w:val="1"/>
  </w:num>
  <w:num w:numId="9" w16cid:durableId="1170145701">
    <w:abstractNumId w:val="0"/>
  </w:num>
  <w:num w:numId="10" w16cid:durableId="663093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829"/>
    <w:rsid w:val="0015074B"/>
    <w:rsid w:val="00284C63"/>
    <w:rsid w:val="0029639D"/>
    <w:rsid w:val="002E6DF9"/>
    <w:rsid w:val="00326F90"/>
    <w:rsid w:val="00367B6E"/>
    <w:rsid w:val="0039070F"/>
    <w:rsid w:val="003974A8"/>
    <w:rsid w:val="00450F82"/>
    <w:rsid w:val="00513E8C"/>
    <w:rsid w:val="005E5D2C"/>
    <w:rsid w:val="00695E26"/>
    <w:rsid w:val="006F64A4"/>
    <w:rsid w:val="00963A69"/>
    <w:rsid w:val="00A22F1A"/>
    <w:rsid w:val="00A41A03"/>
    <w:rsid w:val="00AA1D8D"/>
    <w:rsid w:val="00AA3FAB"/>
    <w:rsid w:val="00B4213A"/>
    <w:rsid w:val="00B47730"/>
    <w:rsid w:val="00BA1AF8"/>
    <w:rsid w:val="00BF56BD"/>
    <w:rsid w:val="00C45815"/>
    <w:rsid w:val="00CB0664"/>
    <w:rsid w:val="00E60C0F"/>
    <w:rsid w:val="00E92807"/>
    <w:rsid w:val="00F5700B"/>
    <w:rsid w:val="00F822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F52A4"/>
  <w14:defaultImageDpi w14:val="300"/>
  <w15:docId w15:val="{1F89CB8C-44BC-44CB-B3C6-8314B126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2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DzTablo1">
    <w:name w:val="Plain Table 1"/>
    <w:basedOn w:val="NormalTablo"/>
    <w:uiPriority w:val="99"/>
    <w:rsid w:val="00E928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    Tablo 1. Öğrencilerin çalışma süreleri ve sınav notlarına ilişkin bilgiler</vt:lpstr>
      <vt:lpstr>    </vt:lpstr>
      <vt:lpstr>    Yorum:</vt:lpstr>
      <vt:lpstr/>
    </vt:vector>
  </TitlesOfParts>
  <Manager/>
  <Company/>
  <LinksUpToDate>false</LinksUpToDate>
  <CharactersWithSpaces>3232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Sena D</cp:lastModifiedBy>
  <cp:revision>2</cp:revision>
  <dcterms:created xsi:type="dcterms:W3CDTF">2025-12-15T17:53:00Z</dcterms:created>
  <dcterms:modified xsi:type="dcterms:W3CDTF">2025-12-15T17:53:00Z</dcterms:modified>
  <cp:category/>
</cp:coreProperties>
</file>