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B3A58" w14:textId="77777777" w:rsidR="00EC71FC" w:rsidRDefault="007A332B" w:rsidP="00F82F32">
      <w:pPr>
        <w:jc w:val="center"/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T.C.</w:t>
      </w:r>
    </w:p>
    <w:p w14:paraId="327595C3" w14:textId="77777777" w:rsidR="00EC71FC" w:rsidRDefault="007A332B" w:rsidP="00F82F32">
      <w:pPr>
        <w:jc w:val="center"/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ÇAĞ ÜNİVERSİTESİ</w:t>
      </w:r>
    </w:p>
    <w:p w14:paraId="2A1D9A43" w14:textId="461F1BAD" w:rsidR="009C48D8" w:rsidRDefault="007A332B" w:rsidP="00F82F32">
      <w:pPr>
        <w:jc w:val="center"/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[FAKÜLTE / YÜKSEKOKUL / ENSTİTÜ ADI] DEKANLIĞINA / MÜDÜRLÜĞÜNE</w:t>
      </w:r>
    </w:p>
    <w:p w14:paraId="21155DE8" w14:textId="77777777" w:rsidR="00EC71FC" w:rsidRPr="008A7598" w:rsidRDefault="00EC71FC" w:rsidP="00F82F32">
      <w:pPr>
        <w:jc w:val="center"/>
        <w:rPr>
          <w:b/>
          <w:bCs/>
          <w:noProof/>
        </w:rPr>
      </w:pPr>
    </w:p>
    <w:p w14:paraId="332455FB" w14:textId="5287D273" w:rsidR="00EC71FC" w:rsidRDefault="007A332B" w:rsidP="00EC71FC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202</w:t>
      </w:r>
      <w:r w:rsidR="008A7598">
        <w:rPr>
          <w:rFonts w:ascii="Times New Roman" w:hAnsi="Times New Roman"/>
          <w:noProof/>
          <w:sz w:val="24"/>
        </w:rPr>
        <w:t>5</w:t>
      </w:r>
      <w:r>
        <w:rPr>
          <w:rFonts w:ascii="Times New Roman" w:hAnsi="Times New Roman"/>
          <w:noProof/>
          <w:sz w:val="24"/>
        </w:rPr>
        <w:t>–202</w:t>
      </w:r>
      <w:r w:rsidR="008A7598">
        <w:rPr>
          <w:rFonts w:ascii="Times New Roman" w:hAnsi="Times New Roman"/>
          <w:noProof/>
          <w:sz w:val="24"/>
        </w:rPr>
        <w:t>6</w:t>
      </w:r>
      <w:r>
        <w:rPr>
          <w:rFonts w:ascii="Times New Roman" w:hAnsi="Times New Roman"/>
          <w:noProof/>
          <w:sz w:val="24"/>
        </w:rPr>
        <w:t xml:space="preserve"> </w:t>
      </w:r>
      <w:r w:rsidR="00EC71FC">
        <w:rPr>
          <w:rFonts w:ascii="Times New Roman" w:hAnsi="Times New Roman"/>
          <w:noProof/>
          <w:sz w:val="24"/>
        </w:rPr>
        <w:t xml:space="preserve">Akademik Yılı Güz Yarıyılında </w:t>
      </w:r>
      <w:r w:rsidR="0088463D">
        <w:rPr>
          <w:rFonts w:ascii="Times New Roman" w:hAnsi="Times New Roman"/>
          <w:b/>
          <w:bCs/>
          <w:noProof/>
          <w:sz w:val="24"/>
        </w:rPr>
        <w:t>Türk Dili ve Edebiyatı</w:t>
      </w:r>
      <w:r>
        <w:rPr>
          <w:rFonts w:ascii="Times New Roman" w:hAnsi="Times New Roman"/>
          <w:noProof/>
          <w:sz w:val="24"/>
        </w:rPr>
        <w:t xml:space="preserve"> bölümünde </w:t>
      </w:r>
      <w:r w:rsidR="0088463D" w:rsidRPr="0088463D">
        <w:rPr>
          <w:rFonts w:ascii="Times New Roman" w:hAnsi="Times New Roman"/>
          <w:b/>
          <w:noProof/>
          <w:sz w:val="24"/>
        </w:rPr>
        <w:t>Güz</w:t>
      </w:r>
      <w:r>
        <w:rPr>
          <w:rFonts w:ascii="Times New Roman" w:hAnsi="Times New Roman"/>
          <w:noProof/>
          <w:sz w:val="24"/>
        </w:rPr>
        <w:t xml:space="preserve"> döneminde </w:t>
      </w:r>
      <w:r w:rsidRPr="00F82F32">
        <w:rPr>
          <w:rFonts w:ascii="Times New Roman" w:hAnsi="Times New Roman"/>
          <w:b/>
          <w:bCs/>
          <w:noProof/>
          <w:sz w:val="24"/>
        </w:rPr>
        <w:t>markalı</w:t>
      </w:r>
      <w:r w:rsidR="00F82F32" w:rsidRPr="00F82F32">
        <w:rPr>
          <w:rFonts w:ascii="Times New Roman" w:hAnsi="Times New Roman"/>
          <w:b/>
          <w:bCs/>
          <w:noProof/>
          <w:sz w:val="24"/>
        </w:rPr>
        <w:t>/</w:t>
      </w:r>
      <w:r w:rsidRPr="00F82F32">
        <w:rPr>
          <w:rFonts w:ascii="Times New Roman" w:hAnsi="Times New Roman"/>
          <w:b/>
          <w:bCs/>
          <w:noProof/>
          <w:sz w:val="24"/>
        </w:rPr>
        <w:t>sertifikalı</w:t>
      </w:r>
      <w:r>
        <w:rPr>
          <w:rFonts w:ascii="Times New Roman" w:hAnsi="Times New Roman"/>
          <w:noProof/>
          <w:sz w:val="24"/>
        </w:rPr>
        <w:t xml:space="preserve"> olarak verilen </w:t>
      </w:r>
      <w:r w:rsidR="000E72F2" w:rsidRPr="000E72F2">
        <w:rPr>
          <w:rFonts w:ascii="Times New Roman" w:hAnsi="Times New Roman"/>
          <w:b/>
          <w:noProof/>
          <w:sz w:val="24"/>
        </w:rPr>
        <w:t>TDE465 - Post-Okuma / YZ: Kodlararası Karşılaştırmalı Edebiyat</w:t>
      </w:r>
      <w:r w:rsidR="0088463D" w:rsidRPr="0088463D"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dersinden; devam ve not kriterlerini sağlayarak sertifika almaya hak kazanan öğrencilerin listesi aşağıda sunulmuştur.</w:t>
      </w:r>
    </w:p>
    <w:p w14:paraId="3FBAD601" w14:textId="77777777" w:rsidR="00EC71FC" w:rsidRDefault="007A332B" w:rsidP="00EC71FC">
      <w:pPr>
        <w:jc w:val="both"/>
        <w:rPr>
          <w:rFonts w:ascii="Times New Roman" w:hAnsi="Times New Roman"/>
          <w:b/>
          <w:bCs/>
          <w:noProof/>
          <w:sz w:val="24"/>
        </w:rPr>
      </w:pPr>
      <w:r>
        <w:rPr>
          <w:rFonts w:ascii="Times New Roman" w:hAnsi="Times New Roman"/>
          <w:noProof/>
          <w:sz w:val="24"/>
        </w:rPr>
        <w:t>Gereğini bilgilerinize arz ederim.</w:t>
      </w:r>
    </w:p>
    <w:p w14:paraId="7C8A6206" w14:textId="7F3FB294" w:rsidR="00EC71FC" w:rsidRDefault="0088463D" w:rsidP="00EC71FC">
      <w:pPr>
        <w:jc w:val="right"/>
        <w:rPr>
          <w:rFonts w:ascii="Times New Roman" w:hAnsi="Times New Roman"/>
          <w:b/>
          <w:bCs/>
          <w:noProof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w:t>Prof. Dr</w:t>
      </w:r>
    </w:p>
    <w:p w14:paraId="784136EC" w14:textId="2500221F" w:rsidR="00EC71FC" w:rsidRDefault="0088463D" w:rsidP="00EC71FC">
      <w:pPr>
        <w:jc w:val="right"/>
        <w:rPr>
          <w:rFonts w:ascii="Times New Roman" w:hAnsi="Times New Roman"/>
          <w:b/>
          <w:bCs/>
          <w:noProof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w:t>Elmas Şahin</w:t>
      </w:r>
    </w:p>
    <w:p w14:paraId="4CB3BE80" w14:textId="4B863F8F" w:rsidR="009C48D8" w:rsidRDefault="007A332B" w:rsidP="00EC71FC">
      <w:pPr>
        <w:jc w:val="right"/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Dersin Sorumlu Öğretim Üyesi</w:t>
      </w:r>
    </w:p>
    <w:p w14:paraId="04DB49C4" w14:textId="77777777" w:rsidR="00EC71FC" w:rsidRPr="00EC71FC" w:rsidRDefault="00EC71FC" w:rsidP="00EC71FC">
      <w:pPr>
        <w:jc w:val="both"/>
        <w:rPr>
          <w:rFonts w:ascii="Times New Roman" w:hAnsi="Times New Roman"/>
          <w:noProof/>
          <w:sz w:val="24"/>
        </w:rPr>
      </w:pPr>
    </w:p>
    <w:p w14:paraId="329755A3" w14:textId="77777777" w:rsidR="00EC71FC" w:rsidRDefault="007A332B">
      <w:pPr>
        <w:rPr>
          <w:rFonts w:ascii="Times New Roman" w:hAnsi="Times New Roman"/>
          <w:b/>
          <w:bCs/>
          <w:noProof/>
          <w:sz w:val="24"/>
        </w:rPr>
      </w:pPr>
      <w:r w:rsidRPr="008A7598">
        <w:rPr>
          <w:rFonts w:ascii="Times New Roman" w:hAnsi="Times New Roman"/>
          <w:b/>
          <w:bCs/>
          <w:noProof/>
          <w:sz w:val="24"/>
        </w:rPr>
        <w:t>Tablo 1</w:t>
      </w:r>
    </w:p>
    <w:p w14:paraId="26A01D40" w14:textId="20AEE40D" w:rsidR="009C48D8" w:rsidRPr="008A7598" w:rsidRDefault="00EC71FC">
      <w:pPr>
        <w:rPr>
          <w:b/>
          <w:bCs/>
          <w:noProof/>
        </w:rPr>
      </w:pPr>
      <w:r>
        <w:rPr>
          <w:rFonts w:ascii="Times New Roman" w:hAnsi="Times New Roman"/>
          <w:b/>
          <w:bCs/>
          <w:noProof/>
          <w:sz w:val="24"/>
        </w:rPr>
        <w:t>Dersin Kodu ve Adı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C48D8" w14:paraId="47B401CD" w14:textId="77777777" w:rsidTr="00EC71FC">
        <w:tc>
          <w:tcPr>
            <w:tcW w:w="2160" w:type="dxa"/>
            <w:vAlign w:val="center"/>
          </w:tcPr>
          <w:p w14:paraId="678EF78A" w14:textId="77777777" w:rsidR="009C48D8" w:rsidRPr="00F82F32" w:rsidRDefault="007A332B" w:rsidP="00EC71FC">
            <w:pPr>
              <w:jc w:val="center"/>
              <w:rPr>
                <w:b/>
                <w:bCs/>
                <w:noProof/>
              </w:rPr>
            </w:pPr>
            <w:r w:rsidRPr="00F82F32">
              <w:rPr>
                <w:rFonts w:ascii="Times New Roman" w:hAnsi="Times New Roman"/>
                <w:b/>
                <w:bCs/>
                <w:noProof/>
                <w:sz w:val="24"/>
              </w:rPr>
              <w:t>Öğrenci Numarası</w:t>
            </w:r>
          </w:p>
        </w:tc>
        <w:tc>
          <w:tcPr>
            <w:tcW w:w="2160" w:type="dxa"/>
            <w:vAlign w:val="center"/>
          </w:tcPr>
          <w:p w14:paraId="72BB5A6C" w14:textId="77777777" w:rsidR="009C48D8" w:rsidRPr="00F82F32" w:rsidRDefault="007A332B" w:rsidP="00EC71FC">
            <w:pPr>
              <w:jc w:val="center"/>
              <w:rPr>
                <w:b/>
                <w:bCs/>
                <w:noProof/>
              </w:rPr>
            </w:pPr>
            <w:r w:rsidRPr="00F82F32">
              <w:rPr>
                <w:rFonts w:ascii="Times New Roman" w:hAnsi="Times New Roman"/>
                <w:b/>
                <w:bCs/>
                <w:noProof/>
                <w:sz w:val="24"/>
              </w:rPr>
              <w:t>Adı Soyadı</w:t>
            </w:r>
          </w:p>
        </w:tc>
        <w:tc>
          <w:tcPr>
            <w:tcW w:w="2160" w:type="dxa"/>
            <w:vAlign w:val="center"/>
          </w:tcPr>
          <w:p w14:paraId="1888D3A7" w14:textId="77777777" w:rsidR="009C48D8" w:rsidRPr="00F82F32" w:rsidRDefault="007A332B" w:rsidP="00EC71FC">
            <w:pPr>
              <w:jc w:val="center"/>
              <w:rPr>
                <w:b/>
                <w:bCs/>
                <w:noProof/>
              </w:rPr>
            </w:pPr>
            <w:r w:rsidRPr="00F82F32">
              <w:rPr>
                <w:rFonts w:ascii="Times New Roman" w:hAnsi="Times New Roman"/>
                <w:b/>
                <w:bCs/>
                <w:noProof/>
                <w:sz w:val="24"/>
              </w:rPr>
              <w:t>Başarı Puanı</w:t>
            </w:r>
          </w:p>
        </w:tc>
        <w:tc>
          <w:tcPr>
            <w:tcW w:w="2160" w:type="dxa"/>
            <w:vAlign w:val="center"/>
          </w:tcPr>
          <w:p w14:paraId="542C6F3B" w14:textId="77777777" w:rsidR="009C48D8" w:rsidRPr="00F82F32" w:rsidRDefault="007A332B" w:rsidP="00EC71FC">
            <w:pPr>
              <w:jc w:val="center"/>
              <w:rPr>
                <w:b/>
                <w:bCs/>
                <w:noProof/>
              </w:rPr>
            </w:pPr>
            <w:r w:rsidRPr="00F82F32">
              <w:rPr>
                <w:rFonts w:ascii="Times New Roman" w:hAnsi="Times New Roman"/>
                <w:b/>
                <w:bCs/>
                <w:noProof/>
                <w:sz w:val="24"/>
              </w:rPr>
              <w:t>Harf Notu</w:t>
            </w:r>
          </w:p>
        </w:tc>
      </w:tr>
      <w:tr w:rsidR="007A332B" w14:paraId="4A8CB1E5" w14:textId="77777777" w:rsidTr="00AE4FD4">
        <w:tc>
          <w:tcPr>
            <w:tcW w:w="2160" w:type="dxa"/>
          </w:tcPr>
          <w:p w14:paraId="5FB5E75E" w14:textId="1F267C1A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>2020140005</w:t>
            </w:r>
          </w:p>
        </w:tc>
        <w:tc>
          <w:tcPr>
            <w:tcW w:w="2160" w:type="dxa"/>
          </w:tcPr>
          <w:p w14:paraId="6079EF71" w14:textId="16710B56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 xml:space="preserve"> </w:t>
            </w:r>
            <w:proofErr w:type="spellStart"/>
            <w:r w:rsidRPr="00570166">
              <w:t>Fatma</w:t>
            </w:r>
            <w:proofErr w:type="spellEnd"/>
            <w:r w:rsidRPr="00570166">
              <w:t xml:space="preserve"> TUNA</w:t>
            </w:r>
          </w:p>
        </w:tc>
        <w:tc>
          <w:tcPr>
            <w:tcW w:w="2160" w:type="dxa"/>
            <w:vAlign w:val="center"/>
          </w:tcPr>
          <w:p w14:paraId="40E3AA47" w14:textId="01BA058A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87</w:t>
            </w:r>
          </w:p>
        </w:tc>
        <w:tc>
          <w:tcPr>
            <w:tcW w:w="2160" w:type="dxa"/>
          </w:tcPr>
          <w:p w14:paraId="790832AB" w14:textId="149FD229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BA</w:t>
            </w:r>
          </w:p>
        </w:tc>
      </w:tr>
      <w:tr w:rsidR="007A332B" w14:paraId="321CBB96" w14:textId="77777777" w:rsidTr="00AE4FD4">
        <w:tc>
          <w:tcPr>
            <w:tcW w:w="2160" w:type="dxa"/>
          </w:tcPr>
          <w:p w14:paraId="12918E10" w14:textId="2273B0C3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>2022140004</w:t>
            </w:r>
          </w:p>
        </w:tc>
        <w:tc>
          <w:tcPr>
            <w:tcW w:w="2160" w:type="dxa"/>
          </w:tcPr>
          <w:p w14:paraId="7503B68E" w14:textId="09CCAD8C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 xml:space="preserve"> ADİLENUR UMAR</w:t>
            </w:r>
          </w:p>
        </w:tc>
        <w:tc>
          <w:tcPr>
            <w:tcW w:w="2160" w:type="dxa"/>
            <w:vAlign w:val="center"/>
          </w:tcPr>
          <w:p w14:paraId="2A7F4F03" w14:textId="587324E5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89</w:t>
            </w:r>
          </w:p>
        </w:tc>
        <w:tc>
          <w:tcPr>
            <w:tcW w:w="2160" w:type="dxa"/>
          </w:tcPr>
          <w:p w14:paraId="7106EF71" w14:textId="524E2E35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BA</w:t>
            </w:r>
          </w:p>
        </w:tc>
      </w:tr>
      <w:tr w:rsidR="007A332B" w14:paraId="3E444482" w14:textId="77777777" w:rsidTr="00AE4FD4">
        <w:tc>
          <w:tcPr>
            <w:tcW w:w="2160" w:type="dxa"/>
          </w:tcPr>
          <w:p w14:paraId="135534CC" w14:textId="4B50EEF9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>2022140012</w:t>
            </w:r>
          </w:p>
        </w:tc>
        <w:tc>
          <w:tcPr>
            <w:tcW w:w="2160" w:type="dxa"/>
          </w:tcPr>
          <w:p w14:paraId="46D73EA4" w14:textId="0C2A9C65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 xml:space="preserve"> MELİS HARMANBAŞI</w:t>
            </w:r>
          </w:p>
        </w:tc>
        <w:tc>
          <w:tcPr>
            <w:tcW w:w="2160" w:type="dxa"/>
            <w:vAlign w:val="center"/>
          </w:tcPr>
          <w:p w14:paraId="4A8AECD3" w14:textId="545B5403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87</w:t>
            </w:r>
          </w:p>
        </w:tc>
        <w:tc>
          <w:tcPr>
            <w:tcW w:w="2160" w:type="dxa"/>
          </w:tcPr>
          <w:p w14:paraId="4EAC2CEC" w14:textId="1C4F93C1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BA</w:t>
            </w:r>
          </w:p>
        </w:tc>
      </w:tr>
      <w:tr w:rsidR="007A332B" w14:paraId="6390B8F3" w14:textId="77777777" w:rsidTr="00AE4FD4">
        <w:tc>
          <w:tcPr>
            <w:tcW w:w="2160" w:type="dxa"/>
          </w:tcPr>
          <w:p w14:paraId="5C0502D8" w14:textId="7AECA0E4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>2022140013</w:t>
            </w:r>
          </w:p>
        </w:tc>
        <w:tc>
          <w:tcPr>
            <w:tcW w:w="2160" w:type="dxa"/>
          </w:tcPr>
          <w:p w14:paraId="474B0D95" w14:textId="59BE7B92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 xml:space="preserve"> İLAYDA ÜNEL</w:t>
            </w:r>
          </w:p>
        </w:tc>
        <w:tc>
          <w:tcPr>
            <w:tcW w:w="2160" w:type="dxa"/>
            <w:vAlign w:val="center"/>
          </w:tcPr>
          <w:p w14:paraId="2554E34C" w14:textId="4EB2DA5F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88</w:t>
            </w:r>
          </w:p>
        </w:tc>
        <w:tc>
          <w:tcPr>
            <w:tcW w:w="2160" w:type="dxa"/>
          </w:tcPr>
          <w:p w14:paraId="44A0B01A" w14:textId="33E40731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BA</w:t>
            </w:r>
          </w:p>
        </w:tc>
      </w:tr>
      <w:tr w:rsidR="007A332B" w14:paraId="732D8E84" w14:textId="77777777" w:rsidTr="00AE4FD4">
        <w:tc>
          <w:tcPr>
            <w:tcW w:w="2160" w:type="dxa"/>
          </w:tcPr>
          <w:p w14:paraId="42142482" w14:textId="62E5543F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>2022140015</w:t>
            </w:r>
          </w:p>
        </w:tc>
        <w:tc>
          <w:tcPr>
            <w:tcW w:w="2160" w:type="dxa"/>
          </w:tcPr>
          <w:p w14:paraId="19C96E17" w14:textId="7B9788AC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 xml:space="preserve"> FATMA ATA</w:t>
            </w:r>
          </w:p>
        </w:tc>
        <w:tc>
          <w:tcPr>
            <w:tcW w:w="2160" w:type="dxa"/>
            <w:vAlign w:val="center"/>
          </w:tcPr>
          <w:p w14:paraId="5F911A2E" w14:textId="3E703BD7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88</w:t>
            </w:r>
          </w:p>
        </w:tc>
        <w:tc>
          <w:tcPr>
            <w:tcW w:w="2160" w:type="dxa"/>
          </w:tcPr>
          <w:p w14:paraId="5CA64EE5" w14:textId="4DF49F7E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BA</w:t>
            </w:r>
          </w:p>
        </w:tc>
      </w:tr>
      <w:tr w:rsidR="007A332B" w14:paraId="3AAD1253" w14:textId="77777777" w:rsidTr="00AE4FD4">
        <w:tc>
          <w:tcPr>
            <w:tcW w:w="2160" w:type="dxa"/>
          </w:tcPr>
          <w:p w14:paraId="5918CEFD" w14:textId="12DDD3D3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>2022140020</w:t>
            </w:r>
          </w:p>
        </w:tc>
        <w:tc>
          <w:tcPr>
            <w:tcW w:w="2160" w:type="dxa"/>
          </w:tcPr>
          <w:p w14:paraId="27C9A1D8" w14:textId="7F631941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 xml:space="preserve"> PELİN İLİŞ</w:t>
            </w:r>
          </w:p>
        </w:tc>
        <w:tc>
          <w:tcPr>
            <w:tcW w:w="2160" w:type="dxa"/>
            <w:vAlign w:val="center"/>
          </w:tcPr>
          <w:p w14:paraId="7D529E74" w14:textId="72B46BF6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88</w:t>
            </w:r>
          </w:p>
        </w:tc>
        <w:tc>
          <w:tcPr>
            <w:tcW w:w="2160" w:type="dxa"/>
          </w:tcPr>
          <w:p w14:paraId="6595B0D0" w14:textId="3C97838F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BA</w:t>
            </w:r>
          </w:p>
        </w:tc>
      </w:tr>
      <w:tr w:rsidR="007A332B" w14:paraId="18295173" w14:textId="77777777" w:rsidTr="00AE4FD4">
        <w:tc>
          <w:tcPr>
            <w:tcW w:w="2160" w:type="dxa"/>
          </w:tcPr>
          <w:p w14:paraId="7B2160EC" w14:textId="6313FE72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 xml:space="preserve"> 022140022</w:t>
            </w:r>
          </w:p>
        </w:tc>
        <w:tc>
          <w:tcPr>
            <w:tcW w:w="2160" w:type="dxa"/>
          </w:tcPr>
          <w:p w14:paraId="4A903A57" w14:textId="17CCCCAD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 xml:space="preserve"> İLAYDA TİLKAT</w:t>
            </w:r>
          </w:p>
        </w:tc>
        <w:tc>
          <w:tcPr>
            <w:tcW w:w="2160" w:type="dxa"/>
            <w:vAlign w:val="center"/>
          </w:tcPr>
          <w:p w14:paraId="1A1AF825" w14:textId="497436E1" w:rsidR="007A332B" w:rsidRDefault="007A332B" w:rsidP="007A332B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94</w:t>
            </w:r>
          </w:p>
        </w:tc>
        <w:tc>
          <w:tcPr>
            <w:tcW w:w="2160" w:type="dxa"/>
          </w:tcPr>
          <w:p w14:paraId="17AE636F" w14:textId="1B9ED62D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AA</w:t>
            </w:r>
          </w:p>
        </w:tc>
      </w:tr>
      <w:tr w:rsidR="007A332B" w14:paraId="4A51F6DC" w14:textId="77777777" w:rsidTr="00AE4FD4">
        <w:tc>
          <w:tcPr>
            <w:tcW w:w="2160" w:type="dxa"/>
          </w:tcPr>
          <w:p w14:paraId="18E2458C" w14:textId="11154F7B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 xml:space="preserve"> 022140023 </w:t>
            </w:r>
          </w:p>
        </w:tc>
        <w:tc>
          <w:tcPr>
            <w:tcW w:w="2160" w:type="dxa"/>
          </w:tcPr>
          <w:p w14:paraId="3B92BED0" w14:textId="26D4B847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>MELİSA ÖZMENEROĞLU</w:t>
            </w:r>
          </w:p>
        </w:tc>
        <w:tc>
          <w:tcPr>
            <w:tcW w:w="2160" w:type="dxa"/>
            <w:vAlign w:val="center"/>
          </w:tcPr>
          <w:p w14:paraId="07AEF8D3" w14:textId="7A4AA3A5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87</w:t>
            </w:r>
          </w:p>
        </w:tc>
        <w:tc>
          <w:tcPr>
            <w:tcW w:w="2160" w:type="dxa"/>
          </w:tcPr>
          <w:p w14:paraId="5E8C6029" w14:textId="378B2BEE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BA</w:t>
            </w:r>
          </w:p>
        </w:tc>
      </w:tr>
      <w:tr w:rsidR="007A332B" w14:paraId="2C06A43A" w14:textId="77777777" w:rsidTr="00AE4FD4">
        <w:tc>
          <w:tcPr>
            <w:tcW w:w="2160" w:type="dxa"/>
          </w:tcPr>
          <w:p w14:paraId="08418399" w14:textId="7996E305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>2022140032</w:t>
            </w:r>
          </w:p>
        </w:tc>
        <w:tc>
          <w:tcPr>
            <w:tcW w:w="2160" w:type="dxa"/>
          </w:tcPr>
          <w:p w14:paraId="5462410C" w14:textId="49AE54CF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>AYSUN ÇELİK</w:t>
            </w:r>
          </w:p>
        </w:tc>
        <w:tc>
          <w:tcPr>
            <w:tcW w:w="2160" w:type="dxa"/>
            <w:vAlign w:val="center"/>
          </w:tcPr>
          <w:p w14:paraId="5866599A" w14:textId="0A6A3F64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97</w:t>
            </w:r>
          </w:p>
        </w:tc>
        <w:tc>
          <w:tcPr>
            <w:tcW w:w="2160" w:type="dxa"/>
          </w:tcPr>
          <w:p w14:paraId="69884687" w14:textId="71210A0C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AA</w:t>
            </w:r>
          </w:p>
        </w:tc>
        <w:bookmarkStart w:id="0" w:name="_GoBack"/>
        <w:bookmarkEnd w:id="0"/>
      </w:tr>
      <w:tr w:rsidR="007A332B" w14:paraId="506F891D" w14:textId="77777777" w:rsidTr="00AE4FD4">
        <w:tc>
          <w:tcPr>
            <w:tcW w:w="2160" w:type="dxa"/>
          </w:tcPr>
          <w:p w14:paraId="7C3601CB" w14:textId="2C901FA5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 xml:space="preserve">2022140037 </w:t>
            </w:r>
          </w:p>
        </w:tc>
        <w:tc>
          <w:tcPr>
            <w:tcW w:w="2160" w:type="dxa"/>
          </w:tcPr>
          <w:p w14:paraId="3EEFD04B" w14:textId="3FF85AF2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>EYLÜL FİN</w:t>
            </w:r>
          </w:p>
        </w:tc>
        <w:tc>
          <w:tcPr>
            <w:tcW w:w="2160" w:type="dxa"/>
            <w:vAlign w:val="center"/>
          </w:tcPr>
          <w:p w14:paraId="1116A5BD" w14:textId="290E9727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87</w:t>
            </w:r>
          </w:p>
        </w:tc>
        <w:tc>
          <w:tcPr>
            <w:tcW w:w="2160" w:type="dxa"/>
          </w:tcPr>
          <w:p w14:paraId="2CE10AFE" w14:textId="1B8B5E3B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BA</w:t>
            </w:r>
          </w:p>
        </w:tc>
      </w:tr>
      <w:tr w:rsidR="007A332B" w14:paraId="73732AA9" w14:textId="77777777" w:rsidTr="00AE4FD4">
        <w:tc>
          <w:tcPr>
            <w:tcW w:w="2160" w:type="dxa"/>
          </w:tcPr>
          <w:p w14:paraId="0D89F724" w14:textId="301AB4EA" w:rsidR="007A332B" w:rsidRP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7A332B">
              <w:rPr>
                <w:bCs/>
              </w:rPr>
              <w:t xml:space="preserve">2022140038 </w:t>
            </w:r>
          </w:p>
        </w:tc>
        <w:tc>
          <w:tcPr>
            <w:tcW w:w="2160" w:type="dxa"/>
          </w:tcPr>
          <w:p w14:paraId="00DAD43B" w14:textId="35C5D646" w:rsidR="007A332B" w:rsidRDefault="007A332B" w:rsidP="0088463D">
            <w:pPr>
              <w:rPr>
                <w:rFonts w:ascii="Times New Roman" w:hAnsi="Times New Roman"/>
                <w:noProof/>
                <w:sz w:val="24"/>
              </w:rPr>
            </w:pPr>
            <w:r w:rsidRPr="00570166">
              <w:t>PETEK TÜREN</w:t>
            </w:r>
          </w:p>
        </w:tc>
        <w:tc>
          <w:tcPr>
            <w:tcW w:w="2160" w:type="dxa"/>
            <w:vAlign w:val="center"/>
          </w:tcPr>
          <w:p w14:paraId="660C9F18" w14:textId="2FC97302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90</w:t>
            </w:r>
          </w:p>
        </w:tc>
        <w:tc>
          <w:tcPr>
            <w:tcW w:w="2160" w:type="dxa"/>
          </w:tcPr>
          <w:p w14:paraId="0D403663" w14:textId="4CAAB840" w:rsidR="007A332B" w:rsidRDefault="007A332B" w:rsidP="00EC71FC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CD3A1A">
              <w:t>AA</w:t>
            </w:r>
          </w:p>
        </w:tc>
      </w:tr>
    </w:tbl>
    <w:p w14:paraId="35C14A4D" w14:textId="77777777" w:rsidR="00455715" w:rsidRDefault="00455715">
      <w:pPr>
        <w:rPr>
          <w:noProof/>
        </w:rPr>
      </w:pPr>
    </w:p>
    <w:sectPr w:rsidR="004557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9EE"/>
    <w:rsid w:val="00034616"/>
    <w:rsid w:val="0006063C"/>
    <w:rsid w:val="000E72F2"/>
    <w:rsid w:val="0015074B"/>
    <w:rsid w:val="00175E15"/>
    <w:rsid w:val="0029639D"/>
    <w:rsid w:val="00326F90"/>
    <w:rsid w:val="00455715"/>
    <w:rsid w:val="005D45F0"/>
    <w:rsid w:val="007A332B"/>
    <w:rsid w:val="0088463D"/>
    <w:rsid w:val="008A7598"/>
    <w:rsid w:val="009C48D8"/>
    <w:rsid w:val="009C5D86"/>
    <w:rsid w:val="00AA1D8D"/>
    <w:rsid w:val="00B47730"/>
    <w:rsid w:val="00B97EEC"/>
    <w:rsid w:val="00C26DFE"/>
    <w:rsid w:val="00CB0664"/>
    <w:rsid w:val="00E8799A"/>
    <w:rsid w:val="00EC71FC"/>
    <w:rsid w:val="00F82F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554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B4CE2E-58BF-4533-B75F-F52BEB15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Elmas SAHIN</cp:lastModifiedBy>
  <cp:revision>4</cp:revision>
  <dcterms:created xsi:type="dcterms:W3CDTF">2026-01-28T08:59:00Z</dcterms:created>
  <dcterms:modified xsi:type="dcterms:W3CDTF">2026-01-28T09:03:00Z</dcterms:modified>
</cp:coreProperties>
</file>