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5AC1" w:rsidRDefault="00797711">
      <w:pPr>
        <w:pStyle w:val="Balk1"/>
      </w:pPr>
      <w:r>
        <w:t>Rhetorical Grammar Portfolio – Final Submission Announcement</w:t>
      </w:r>
    </w:p>
    <w:p w:rsidR="00225AC1" w:rsidRDefault="00797711">
      <w:r>
        <w:t>Dear Students,</w:t>
      </w:r>
    </w:p>
    <w:p w:rsidR="00225AC1" w:rsidRDefault="00797711">
      <w:r>
        <w:t>This is a reminder regarding the Rhetorical Grammar Portfolio, which constitutes 20% of your mid-term grade.</w:t>
      </w:r>
    </w:p>
    <w:p w:rsidR="00231C63" w:rsidRPr="00231C63" w:rsidRDefault="00231C63">
      <w:pPr>
        <w:rPr>
          <w:b/>
        </w:rPr>
      </w:pPr>
      <w:r w:rsidRPr="00231C63">
        <w:rPr>
          <w:b/>
        </w:rPr>
        <w:t xml:space="preserve">Only one group member may upload the portfolio to </w:t>
      </w:r>
      <w:proofErr w:type="spellStart"/>
      <w:r w:rsidRPr="00231C63">
        <w:rPr>
          <w:b/>
        </w:rPr>
        <w:t>Turnitin</w:t>
      </w:r>
      <w:proofErr w:type="spellEnd"/>
      <w:r w:rsidRPr="00231C63">
        <w:rPr>
          <w:b/>
        </w:rPr>
        <w:t xml:space="preserve"> on behalf of the whole group, and the hardcopy submission may also be delivered by one representative who signs on behalf of all group members. However, the first page of the portfolio </w:t>
      </w:r>
      <w:r w:rsidRPr="00C0520F">
        <w:rPr>
          <w:b/>
          <w:color w:val="FF0000"/>
          <w:u w:val="single"/>
        </w:rPr>
        <w:t>must clearly include the name</w:t>
      </w:r>
      <w:r w:rsidR="00C0520F" w:rsidRPr="00C0520F">
        <w:rPr>
          <w:b/>
          <w:color w:val="FF0000"/>
          <w:u w:val="single"/>
        </w:rPr>
        <w:t xml:space="preserve">s </w:t>
      </w:r>
      <w:r w:rsidRPr="00C0520F">
        <w:rPr>
          <w:b/>
          <w:color w:val="FF0000"/>
          <w:u w:val="single"/>
        </w:rPr>
        <w:t>and the student numbers of all members.</w:t>
      </w:r>
    </w:p>
    <w:p w:rsidR="00225AC1" w:rsidRPr="00570072" w:rsidRDefault="00797711">
      <w:pPr>
        <w:rPr>
          <w:highlight w:val="yellow"/>
        </w:rPr>
      </w:pPr>
      <w:r w:rsidRPr="00570072">
        <w:rPr>
          <w:highlight w:val="yellow"/>
        </w:rPr>
        <w:t>Submission Deadline:</w:t>
      </w:r>
    </w:p>
    <w:p w:rsidR="00225AC1" w:rsidRDefault="00797711">
      <w:r w:rsidRPr="00570072">
        <w:rPr>
          <w:highlight w:val="yellow"/>
        </w:rPr>
        <w:t>2</w:t>
      </w:r>
      <w:r w:rsidR="00570072" w:rsidRPr="00570072">
        <w:rPr>
          <w:highlight w:val="yellow"/>
        </w:rPr>
        <w:t>6 December 2025 (Friday)</w:t>
      </w:r>
      <w:r w:rsidR="00570072">
        <w:t xml:space="preserve"> </w:t>
      </w:r>
    </w:p>
    <w:p w:rsidR="00225AC1" w:rsidRPr="00570072" w:rsidRDefault="00797711">
      <w:pPr>
        <w:rPr>
          <w:b/>
        </w:rPr>
      </w:pPr>
      <w:r w:rsidRPr="00570072">
        <w:rPr>
          <w:b/>
        </w:rPr>
        <w:t xml:space="preserve">Submission </w:t>
      </w:r>
      <w:r w:rsidRPr="00570072">
        <w:rPr>
          <w:b/>
        </w:rPr>
        <w:t>Requirements:</w:t>
      </w:r>
    </w:p>
    <w:p w:rsidR="00225AC1" w:rsidRPr="00570072" w:rsidRDefault="00797711">
      <w:pPr>
        <w:rPr>
          <w:u w:val="single"/>
        </w:rPr>
      </w:pPr>
      <w:r w:rsidRPr="00570072">
        <w:rPr>
          <w:u w:val="single"/>
        </w:rPr>
        <w:t>You are required to complete two steps for submission:</w:t>
      </w:r>
    </w:p>
    <w:p w:rsidR="00225AC1" w:rsidRDefault="00797711">
      <w:r w:rsidRPr="00570072">
        <w:rPr>
          <w:highlight w:val="green"/>
        </w:rPr>
        <w:t xml:space="preserve">1. Upload to </w:t>
      </w:r>
      <w:proofErr w:type="spellStart"/>
      <w:r w:rsidRPr="00570072">
        <w:rPr>
          <w:highlight w:val="green"/>
        </w:rPr>
        <w:t>Turnitin</w:t>
      </w:r>
      <w:proofErr w:type="spellEnd"/>
    </w:p>
    <w:p w:rsidR="00231C63" w:rsidRDefault="00231C63" w:rsidP="00231C63">
      <w:pPr>
        <w:pBdr>
          <w:top w:val="single" w:sz="4" w:space="1" w:color="auto"/>
          <w:left w:val="single" w:sz="4" w:space="4" w:color="auto"/>
          <w:bottom w:val="single" w:sz="4" w:space="1" w:color="auto"/>
          <w:right w:val="single" w:sz="4" w:space="4" w:color="auto"/>
        </w:pBdr>
        <w:rPr>
          <w:b/>
          <w:bCs/>
        </w:rPr>
      </w:pPr>
      <w:r>
        <w:t>CLASS ID:</w:t>
      </w:r>
      <w:r w:rsidRPr="00231C63">
        <w:rPr>
          <w:rFonts w:ascii="Arial" w:hAnsi="Arial" w:cs="Arial"/>
          <w:b/>
          <w:bCs/>
          <w:color w:val="444444"/>
          <w:sz w:val="23"/>
          <w:szCs w:val="23"/>
          <w:shd w:val="clear" w:color="auto" w:fill="EEEEEE"/>
        </w:rPr>
        <w:t xml:space="preserve"> </w:t>
      </w:r>
      <w:r w:rsidRPr="00231C63">
        <w:rPr>
          <w:b/>
          <w:bCs/>
        </w:rPr>
        <w:t>50996388</w:t>
      </w:r>
    </w:p>
    <w:p w:rsidR="00231C63" w:rsidRDefault="00231C63" w:rsidP="00231C63">
      <w:pPr>
        <w:pBdr>
          <w:top w:val="single" w:sz="4" w:space="1" w:color="auto"/>
          <w:left w:val="single" w:sz="4" w:space="4" w:color="auto"/>
          <w:bottom w:val="single" w:sz="4" w:space="1" w:color="auto"/>
          <w:right w:val="single" w:sz="4" w:space="4" w:color="auto"/>
        </w:pBdr>
      </w:pPr>
      <w:r w:rsidRPr="00231C63">
        <w:t>Enrollment key</w:t>
      </w:r>
      <w:r>
        <w:t xml:space="preserve">: </w:t>
      </w:r>
      <w:r w:rsidRPr="00231C63">
        <w:t>Portfolio</w:t>
      </w:r>
    </w:p>
    <w:p w:rsidR="00225AC1" w:rsidRDefault="00797711">
      <w:r>
        <w:t xml:space="preserve">All groups must upload their final portfolio file to </w:t>
      </w:r>
      <w:proofErr w:type="spellStart"/>
      <w:r>
        <w:t>Turnitin</w:t>
      </w:r>
      <w:proofErr w:type="spellEnd"/>
      <w:r>
        <w:t xml:space="preserve"> before the deadline.</w:t>
      </w:r>
      <w:r w:rsidR="008D4643">
        <w:t xml:space="preserve"> </w:t>
      </w:r>
      <w:r w:rsidR="008D4643" w:rsidRPr="008D4643">
        <w:rPr>
          <w:highlight w:val="yellow"/>
        </w:rPr>
        <w:t>(How to submit the papers is described below)</w:t>
      </w:r>
    </w:p>
    <w:p w:rsidR="00225AC1" w:rsidRDefault="00797711">
      <w:r>
        <w:t>Turnitin Limits:</w:t>
      </w:r>
    </w:p>
    <w:p w:rsidR="00225AC1" w:rsidRDefault="00797711">
      <w:r>
        <w:t>- Overall Similarity: maximum 20%</w:t>
      </w:r>
    </w:p>
    <w:p w:rsidR="00225AC1" w:rsidRDefault="00797711">
      <w:r>
        <w:t>- AI Writing Indicator: maxim</w:t>
      </w:r>
      <w:r>
        <w:t>um 20%</w:t>
      </w:r>
    </w:p>
    <w:p w:rsidR="00225AC1" w:rsidRDefault="00797711">
      <w:r>
        <w:t>- Similarity from a single source: maximum 5%</w:t>
      </w:r>
    </w:p>
    <w:p w:rsidR="00225AC1" w:rsidRDefault="00797711">
      <w:r>
        <w:t>Portfolios exceeding these limits may be subject to grade reduction or resubmission.</w:t>
      </w:r>
    </w:p>
    <w:p w:rsidR="00225AC1" w:rsidRDefault="00797711">
      <w:r w:rsidRPr="00570072">
        <w:rPr>
          <w:highlight w:val="green"/>
        </w:rPr>
        <w:t>2. Hardcopy Submission (Signed Delivery)</w:t>
      </w:r>
    </w:p>
    <w:p w:rsidR="00225AC1" w:rsidRDefault="00797711">
      <w:r>
        <w:t>Each group must also submit a printed and stapled hardcopy of the portfolio</w:t>
      </w:r>
      <w:r>
        <w:t>.</w:t>
      </w:r>
    </w:p>
    <w:p w:rsidR="00225AC1" w:rsidRDefault="00797711">
      <w:r>
        <w:t>Hardcopies will be received in person and recorded with signature for verification.</w:t>
      </w:r>
    </w:p>
    <w:p w:rsidR="00225AC1" w:rsidRDefault="00797711">
      <w:r w:rsidRPr="00570072">
        <w:rPr>
          <w:b/>
          <w:u w:val="single"/>
        </w:rPr>
        <w:t>Location:</w:t>
      </w:r>
      <w:r>
        <w:t xml:space="preserve"> My office</w:t>
      </w:r>
      <w:r w:rsidR="00570072">
        <w:t xml:space="preserve"> at the School of Foreign Languages Department</w:t>
      </w:r>
    </w:p>
    <w:p w:rsidR="00225AC1" w:rsidRDefault="00797711">
      <w:r w:rsidRPr="00570072">
        <w:rPr>
          <w:b/>
          <w:u w:val="single"/>
        </w:rPr>
        <w:t>Deadline:</w:t>
      </w:r>
      <w:r>
        <w:t xml:space="preserve"> Same day – 26 December</w:t>
      </w:r>
    </w:p>
    <w:p w:rsidR="00225AC1" w:rsidRDefault="00797711">
      <w:r>
        <w:lastRenderedPageBreak/>
        <w:t>Please make sure that your submission includes all required tasks, is organized clearly, and reflects bot</w:t>
      </w:r>
      <w:r>
        <w:t>h accurate grammar use and rhetorical awareness.</w:t>
      </w:r>
    </w:p>
    <w:p w:rsidR="00570072" w:rsidRDefault="00570072">
      <w:pPr>
        <w:rPr>
          <w:u w:val="single"/>
        </w:rPr>
      </w:pPr>
    </w:p>
    <w:p w:rsidR="00225AC1" w:rsidRPr="00570072" w:rsidRDefault="00797711">
      <w:pPr>
        <w:rPr>
          <w:u w:val="single"/>
        </w:rPr>
      </w:pPr>
      <w:r w:rsidRPr="00570072">
        <w:rPr>
          <w:u w:val="single"/>
        </w:rPr>
        <w:t>If you have any questions, feel free to contact me.</w:t>
      </w:r>
    </w:p>
    <w:p w:rsidR="00225AC1" w:rsidRDefault="00797711">
      <w:pPr>
        <w:rPr>
          <w:b/>
        </w:rPr>
      </w:pPr>
      <w:r w:rsidRPr="00570072">
        <w:rPr>
          <w:b/>
        </w:rPr>
        <w:t xml:space="preserve">Good </w:t>
      </w:r>
      <w:proofErr w:type="gramStart"/>
      <w:r w:rsidRPr="00570072">
        <w:rPr>
          <w:b/>
        </w:rPr>
        <w:t>luck,</w:t>
      </w:r>
      <w:proofErr w:type="gramEnd"/>
      <w:r w:rsidRPr="00570072">
        <w:rPr>
          <w:b/>
        </w:rPr>
        <w:t xml:space="preserve"> and I look forward to reviewing your work.</w:t>
      </w:r>
    </w:p>
    <w:p w:rsidR="00C0520F" w:rsidRDefault="00C0520F">
      <w:pPr>
        <w:rPr>
          <w:b/>
        </w:rPr>
      </w:pPr>
    </w:p>
    <w:p w:rsidR="00C0520F" w:rsidRPr="00C0520F" w:rsidRDefault="00C0520F" w:rsidP="008D4643">
      <w:pPr>
        <w:pBdr>
          <w:top w:val="single" w:sz="4" w:space="1" w:color="auto"/>
          <w:left w:val="single" w:sz="4" w:space="4" w:color="auto"/>
          <w:bottom w:val="single" w:sz="4" w:space="1" w:color="auto"/>
          <w:right w:val="single" w:sz="4" w:space="4" w:color="auto"/>
        </w:pBdr>
        <w:rPr>
          <w:b/>
          <w:bCs/>
        </w:rPr>
      </w:pPr>
      <w:proofErr w:type="spellStart"/>
      <w:r w:rsidRPr="00C0520F">
        <w:rPr>
          <w:b/>
          <w:bCs/>
        </w:rPr>
        <w:t>Turnitin</w:t>
      </w:r>
      <w:proofErr w:type="spellEnd"/>
      <w:r w:rsidRPr="00C0520F">
        <w:rPr>
          <w:b/>
          <w:bCs/>
        </w:rPr>
        <w:t xml:space="preserve"> Submission Guide </w:t>
      </w:r>
    </w:p>
    <w:p w:rsidR="00C0520F" w:rsidRPr="008D4643" w:rsidRDefault="00C0520F" w:rsidP="00C0520F">
      <w:pPr>
        <w:rPr>
          <w:b/>
          <w:u w:val="single"/>
        </w:rPr>
      </w:pPr>
      <w:r w:rsidRPr="008D4643">
        <w:rPr>
          <w:b/>
          <w:bCs/>
          <w:u w:val="single"/>
        </w:rPr>
        <w:t xml:space="preserve">How to Upload Your Portfolio to </w:t>
      </w:r>
      <w:proofErr w:type="spellStart"/>
      <w:r w:rsidRPr="008D4643">
        <w:rPr>
          <w:b/>
          <w:bCs/>
          <w:u w:val="single"/>
        </w:rPr>
        <w:t>Turnitin</w:t>
      </w:r>
      <w:proofErr w:type="spellEnd"/>
    </w:p>
    <w:p w:rsidR="00C0520F" w:rsidRPr="00C0520F" w:rsidRDefault="00C0520F" w:rsidP="00C0520F">
      <w:pPr>
        <w:rPr>
          <w:b/>
        </w:rPr>
      </w:pPr>
      <w:r w:rsidRPr="00C0520F">
        <w:rPr>
          <w:b/>
        </w:rPr>
        <w:t xml:space="preserve">If you have never used </w:t>
      </w:r>
      <w:proofErr w:type="spellStart"/>
      <w:r w:rsidRPr="00C0520F">
        <w:rPr>
          <w:b/>
        </w:rPr>
        <w:t>Turnitin</w:t>
      </w:r>
      <w:proofErr w:type="spellEnd"/>
      <w:r w:rsidRPr="00C0520F">
        <w:rPr>
          <w:b/>
        </w:rPr>
        <w:t xml:space="preserve"> before, please follow the steps below carefully. Only one student per group needs to complete this upload.</w:t>
      </w:r>
      <w:bookmarkStart w:id="0" w:name="_GoBack"/>
      <w:bookmarkEnd w:id="0"/>
    </w:p>
    <w:p w:rsidR="00C0520F" w:rsidRPr="00C0520F" w:rsidRDefault="00C0520F" w:rsidP="00C0520F">
      <w:pPr>
        <w:rPr>
          <w:b/>
          <w:bCs/>
        </w:rPr>
      </w:pPr>
      <w:r w:rsidRPr="00C0520F">
        <w:rPr>
          <w:b/>
          <w:bCs/>
          <w:highlight w:val="yellow"/>
        </w:rPr>
        <w:t xml:space="preserve">Step 1: Log in to </w:t>
      </w:r>
      <w:proofErr w:type="spellStart"/>
      <w:r w:rsidRPr="00C0520F">
        <w:rPr>
          <w:b/>
          <w:bCs/>
          <w:highlight w:val="yellow"/>
        </w:rPr>
        <w:t>Turnitin</w:t>
      </w:r>
      <w:proofErr w:type="spellEnd"/>
    </w:p>
    <w:p w:rsidR="00C0520F" w:rsidRPr="00C0520F" w:rsidRDefault="00C0520F" w:rsidP="00C0520F">
      <w:pPr>
        <w:numPr>
          <w:ilvl w:val="0"/>
          <w:numId w:val="10"/>
        </w:numPr>
        <w:rPr>
          <w:b/>
        </w:rPr>
      </w:pPr>
      <w:r w:rsidRPr="00C0520F">
        <w:rPr>
          <w:b/>
        </w:rPr>
        <w:t xml:space="preserve">Go to the </w:t>
      </w:r>
      <w:proofErr w:type="spellStart"/>
      <w:r w:rsidRPr="00C0520F">
        <w:rPr>
          <w:b/>
        </w:rPr>
        <w:t>Turnitin</w:t>
      </w:r>
      <w:proofErr w:type="spellEnd"/>
      <w:r w:rsidRPr="00C0520F">
        <w:rPr>
          <w:b/>
        </w:rPr>
        <w:t xml:space="preserve"> website: </w:t>
      </w:r>
      <w:r w:rsidRPr="00C0520F">
        <w:rPr>
          <w:b/>
          <w:bCs/>
        </w:rPr>
        <w:t>www.turnitin.com</w:t>
      </w:r>
    </w:p>
    <w:p w:rsidR="00C0520F" w:rsidRPr="00C0520F" w:rsidRDefault="00C0520F" w:rsidP="00C0520F">
      <w:pPr>
        <w:numPr>
          <w:ilvl w:val="0"/>
          <w:numId w:val="10"/>
        </w:numPr>
        <w:rPr>
          <w:b/>
        </w:rPr>
      </w:pPr>
      <w:r w:rsidRPr="00C0520F">
        <w:rPr>
          <w:b/>
        </w:rPr>
        <w:t xml:space="preserve">Click </w:t>
      </w:r>
      <w:r w:rsidRPr="00C0520F">
        <w:rPr>
          <w:b/>
          <w:bCs/>
        </w:rPr>
        <w:t>“Log In”</w:t>
      </w:r>
      <w:r w:rsidRPr="00C0520F">
        <w:rPr>
          <w:b/>
        </w:rPr>
        <w:t xml:space="preserve"> if you already have an account.</w:t>
      </w:r>
    </w:p>
    <w:p w:rsidR="00C0520F" w:rsidRPr="00C0520F" w:rsidRDefault="00C0520F" w:rsidP="00C0520F">
      <w:pPr>
        <w:numPr>
          <w:ilvl w:val="0"/>
          <w:numId w:val="10"/>
        </w:numPr>
        <w:rPr>
          <w:b/>
        </w:rPr>
      </w:pPr>
      <w:r w:rsidRPr="00C0520F">
        <w:rPr>
          <w:b/>
        </w:rPr>
        <w:t xml:space="preserve">If you don’t have an account, click </w:t>
      </w:r>
      <w:r w:rsidRPr="00C0520F">
        <w:rPr>
          <w:b/>
          <w:bCs/>
        </w:rPr>
        <w:t>“Create Account”</w:t>
      </w:r>
      <w:r w:rsidRPr="00C0520F">
        <w:rPr>
          <w:b/>
        </w:rPr>
        <w:t xml:space="preserve"> → “Student” and sign up using your university email.</w:t>
      </w:r>
    </w:p>
    <w:p w:rsidR="00C0520F" w:rsidRPr="00C0520F" w:rsidRDefault="00C0520F" w:rsidP="00C0520F">
      <w:pPr>
        <w:rPr>
          <w:b/>
          <w:bCs/>
        </w:rPr>
      </w:pPr>
      <w:r w:rsidRPr="00C0520F">
        <w:rPr>
          <w:b/>
          <w:bCs/>
          <w:highlight w:val="yellow"/>
        </w:rPr>
        <w:t>Step 2: Enter the Class</w:t>
      </w:r>
    </w:p>
    <w:p w:rsidR="00C0520F" w:rsidRPr="00C0520F" w:rsidRDefault="00C0520F" w:rsidP="00C0520F">
      <w:pPr>
        <w:rPr>
          <w:b/>
        </w:rPr>
      </w:pPr>
      <w:r w:rsidRPr="00C0520F">
        <w:rPr>
          <w:b/>
        </w:rPr>
        <w:t xml:space="preserve">You will need two pieces of information </w:t>
      </w:r>
    </w:p>
    <w:p w:rsidR="00C0520F" w:rsidRPr="00C0520F" w:rsidRDefault="00C0520F" w:rsidP="00C0520F">
      <w:pPr>
        <w:numPr>
          <w:ilvl w:val="0"/>
          <w:numId w:val="11"/>
        </w:numPr>
        <w:pBdr>
          <w:top w:val="single" w:sz="4" w:space="1" w:color="auto"/>
          <w:left w:val="single" w:sz="4" w:space="4" w:color="auto"/>
          <w:bottom w:val="single" w:sz="4" w:space="1" w:color="auto"/>
          <w:right w:val="single" w:sz="4" w:space="4" w:color="auto"/>
        </w:pBdr>
        <w:rPr>
          <w:u w:val="single"/>
        </w:rPr>
      </w:pPr>
      <w:r w:rsidRPr="00C0520F">
        <w:rPr>
          <w:b/>
          <w:bCs/>
        </w:rPr>
        <w:t>Class ID</w:t>
      </w:r>
      <w:r>
        <w:rPr>
          <w:b/>
          <w:bCs/>
        </w:rPr>
        <w:t xml:space="preserve">: </w:t>
      </w:r>
      <w:r w:rsidRPr="00C0520F">
        <w:rPr>
          <w:bCs/>
          <w:u w:val="single"/>
        </w:rPr>
        <w:t>50996388</w:t>
      </w:r>
    </w:p>
    <w:p w:rsidR="00C0520F" w:rsidRPr="00C0520F" w:rsidRDefault="00C0520F" w:rsidP="00C0520F">
      <w:pPr>
        <w:numPr>
          <w:ilvl w:val="0"/>
          <w:numId w:val="11"/>
        </w:numPr>
        <w:pBdr>
          <w:top w:val="single" w:sz="4" w:space="1" w:color="auto"/>
          <w:left w:val="single" w:sz="4" w:space="4" w:color="auto"/>
          <w:bottom w:val="single" w:sz="4" w:space="1" w:color="auto"/>
          <w:right w:val="single" w:sz="4" w:space="4" w:color="auto"/>
        </w:pBdr>
        <w:rPr>
          <w:b/>
        </w:rPr>
      </w:pPr>
      <w:r w:rsidRPr="00C0520F">
        <w:rPr>
          <w:b/>
          <w:bCs/>
        </w:rPr>
        <w:t>Enrollment Key</w:t>
      </w:r>
      <w:r>
        <w:rPr>
          <w:b/>
          <w:bCs/>
        </w:rPr>
        <w:t xml:space="preserve">: </w:t>
      </w:r>
      <w:r w:rsidRPr="00C0520F">
        <w:rPr>
          <w:bCs/>
          <w:u w:val="single"/>
        </w:rPr>
        <w:t>Portfolio</w:t>
      </w:r>
    </w:p>
    <w:p w:rsidR="00C0520F" w:rsidRPr="00C0520F" w:rsidRDefault="00C0520F" w:rsidP="00C0520F">
      <w:pPr>
        <w:rPr>
          <w:b/>
        </w:rPr>
      </w:pPr>
      <w:r w:rsidRPr="00C0520F">
        <w:rPr>
          <w:b/>
        </w:rPr>
        <w:t>Once you have these:</w:t>
      </w:r>
    </w:p>
    <w:p w:rsidR="00C0520F" w:rsidRPr="00C0520F" w:rsidRDefault="00C0520F" w:rsidP="00C0520F">
      <w:pPr>
        <w:numPr>
          <w:ilvl w:val="0"/>
          <w:numId w:val="12"/>
        </w:numPr>
        <w:rPr>
          <w:b/>
        </w:rPr>
      </w:pPr>
      <w:r w:rsidRPr="00C0520F">
        <w:rPr>
          <w:b/>
        </w:rPr>
        <w:t xml:space="preserve">On the dashboard, click </w:t>
      </w:r>
      <w:r w:rsidRPr="00C0520F">
        <w:rPr>
          <w:b/>
          <w:bCs/>
        </w:rPr>
        <w:t>“Enroll in a Class”</w:t>
      </w:r>
      <w:r w:rsidRPr="00C0520F">
        <w:rPr>
          <w:b/>
        </w:rPr>
        <w:t>.</w:t>
      </w:r>
    </w:p>
    <w:p w:rsidR="00C0520F" w:rsidRPr="00C0520F" w:rsidRDefault="00C0520F" w:rsidP="00C0520F">
      <w:pPr>
        <w:numPr>
          <w:ilvl w:val="0"/>
          <w:numId w:val="12"/>
        </w:numPr>
        <w:rPr>
          <w:b/>
        </w:rPr>
      </w:pPr>
      <w:r w:rsidRPr="00C0520F">
        <w:rPr>
          <w:b/>
        </w:rPr>
        <w:t xml:space="preserve">Enter the </w:t>
      </w:r>
      <w:r w:rsidRPr="00C0520F">
        <w:rPr>
          <w:b/>
          <w:bCs/>
        </w:rPr>
        <w:t>Class ID</w:t>
      </w:r>
      <w:r w:rsidRPr="00C0520F">
        <w:rPr>
          <w:b/>
        </w:rPr>
        <w:t xml:space="preserve"> and </w:t>
      </w:r>
      <w:r w:rsidRPr="00C0520F">
        <w:rPr>
          <w:b/>
          <w:bCs/>
        </w:rPr>
        <w:t>Enrollment Key</w:t>
      </w:r>
      <w:r w:rsidRPr="00C0520F">
        <w:rPr>
          <w:b/>
        </w:rPr>
        <w:t xml:space="preserve"> exactly as given.</w:t>
      </w:r>
    </w:p>
    <w:p w:rsidR="00C0520F" w:rsidRPr="00C0520F" w:rsidRDefault="00C0520F" w:rsidP="00C0520F">
      <w:pPr>
        <w:numPr>
          <w:ilvl w:val="0"/>
          <w:numId w:val="12"/>
        </w:numPr>
        <w:rPr>
          <w:b/>
        </w:rPr>
      </w:pPr>
      <w:r w:rsidRPr="00C0520F">
        <w:rPr>
          <w:b/>
        </w:rPr>
        <w:t xml:space="preserve">Click </w:t>
      </w:r>
      <w:r w:rsidRPr="00C0520F">
        <w:rPr>
          <w:b/>
          <w:bCs/>
        </w:rPr>
        <w:t>Submit</w:t>
      </w:r>
      <w:r w:rsidRPr="00C0520F">
        <w:rPr>
          <w:b/>
        </w:rPr>
        <w:t xml:space="preserve"> → you are now in the course.</w:t>
      </w:r>
    </w:p>
    <w:p w:rsidR="00C0520F" w:rsidRPr="00C0520F" w:rsidRDefault="00C0520F" w:rsidP="00C0520F">
      <w:pPr>
        <w:rPr>
          <w:b/>
          <w:bCs/>
        </w:rPr>
      </w:pPr>
      <w:r w:rsidRPr="00C0520F">
        <w:rPr>
          <w:b/>
          <w:bCs/>
          <w:highlight w:val="yellow"/>
        </w:rPr>
        <w:t>Step 3: Find the Assignment</w:t>
      </w:r>
    </w:p>
    <w:p w:rsidR="00C0520F" w:rsidRPr="00C0520F" w:rsidRDefault="00C0520F" w:rsidP="00C0520F">
      <w:pPr>
        <w:numPr>
          <w:ilvl w:val="0"/>
          <w:numId w:val="13"/>
        </w:numPr>
        <w:rPr>
          <w:b/>
        </w:rPr>
      </w:pPr>
      <w:r w:rsidRPr="00C0520F">
        <w:rPr>
          <w:b/>
        </w:rPr>
        <w:t>Inside the class page, you will see the assignment titled:</w:t>
      </w:r>
      <w:r w:rsidRPr="00C0520F">
        <w:rPr>
          <w:b/>
        </w:rPr>
        <w:br/>
      </w:r>
      <w:r w:rsidRPr="00C0520F">
        <w:rPr>
          <w:b/>
          <w:bCs/>
        </w:rPr>
        <w:t>“Rhetorical Grammar Portfolio Submission”</w:t>
      </w:r>
    </w:p>
    <w:p w:rsidR="00C0520F" w:rsidRPr="00C0520F" w:rsidRDefault="00C0520F" w:rsidP="00C0520F">
      <w:pPr>
        <w:numPr>
          <w:ilvl w:val="0"/>
          <w:numId w:val="13"/>
        </w:numPr>
        <w:rPr>
          <w:b/>
        </w:rPr>
      </w:pPr>
      <w:r w:rsidRPr="00C0520F">
        <w:rPr>
          <w:b/>
        </w:rPr>
        <w:t>Click the assignment name.</w:t>
      </w:r>
    </w:p>
    <w:p w:rsidR="00C0520F" w:rsidRPr="00C0520F" w:rsidRDefault="00C0520F" w:rsidP="00C0520F">
      <w:pPr>
        <w:rPr>
          <w:b/>
          <w:bCs/>
        </w:rPr>
      </w:pPr>
      <w:r w:rsidRPr="00C0520F">
        <w:rPr>
          <w:b/>
          <w:bCs/>
          <w:highlight w:val="yellow"/>
        </w:rPr>
        <w:lastRenderedPageBreak/>
        <w:t>Step 4: Upload Your File</w:t>
      </w:r>
    </w:p>
    <w:p w:rsidR="00C0520F" w:rsidRPr="00C0520F" w:rsidRDefault="00C0520F" w:rsidP="00C0520F">
      <w:pPr>
        <w:rPr>
          <w:b/>
        </w:rPr>
      </w:pPr>
      <w:r w:rsidRPr="00C0520F">
        <w:rPr>
          <w:b/>
        </w:rPr>
        <w:t xml:space="preserve">You will see an upload box titled </w:t>
      </w:r>
      <w:r w:rsidRPr="00C0520F">
        <w:rPr>
          <w:b/>
          <w:bCs/>
        </w:rPr>
        <w:t>“Submit Paper”</w:t>
      </w:r>
      <w:r w:rsidRPr="00C0520F">
        <w:rPr>
          <w:b/>
        </w:rPr>
        <w:t>.</w:t>
      </w:r>
    </w:p>
    <w:p w:rsidR="00C0520F" w:rsidRPr="00C0520F" w:rsidRDefault="00C0520F" w:rsidP="00C0520F">
      <w:pPr>
        <w:rPr>
          <w:b/>
        </w:rPr>
      </w:pPr>
      <w:r w:rsidRPr="00C0520F">
        <w:rPr>
          <w:b/>
        </w:rPr>
        <w:t>Steps:</w:t>
      </w:r>
    </w:p>
    <w:p w:rsidR="00C0520F" w:rsidRPr="00C0520F" w:rsidRDefault="00C0520F" w:rsidP="00C0520F">
      <w:pPr>
        <w:numPr>
          <w:ilvl w:val="0"/>
          <w:numId w:val="14"/>
        </w:numPr>
        <w:rPr>
          <w:b/>
        </w:rPr>
      </w:pPr>
      <w:r w:rsidRPr="00C0520F">
        <w:rPr>
          <w:b/>
        </w:rPr>
        <w:t xml:space="preserve">Enter the </w:t>
      </w:r>
      <w:r w:rsidRPr="00C0520F">
        <w:rPr>
          <w:b/>
          <w:bCs/>
        </w:rPr>
        <w:t>Submission Title</w:t>
      </w:r>
      <w:r w:rsidRPr="00C0520F">
        <w:rPr>
          <w:b/>
        </w:rPr>
        <w:t xml:space="preserve"> (e.g., </w:t>
      </w:r>
      <w:r w:rsidRPr="00C0520F">
        <w:rPr>
          <w:b/>
          <w:i/>
          <w:iCs/>
        </w:rPr>
        <w:t>Group 4 – Portfolio</w:t>
      </w:r>
      <w:r w:rsidRPr="00C0520F">
        <w:rPr>
          <w:b/>
        </w:rPr>
        <w:t>).</w:t>
      </w:r>
    </w:p>
    <w:p w:rsidR="00C0520F" w:rsidRPr="00C0520F" w:rsidRDefault="00C0520F" w:rsidP="00C0520F">
      <w:pPr>
        <w:numPr>
          <w:ilvl w:val="0"/>
          <w:numId w:val="14"/>
        </w:numPr>
        <w:rPr>
          <w:b/>
        </w:rPr>
      </w:pPr>
      <w:r w:rsidRPr="00C0520F">
        <w:rPr>
          <w:b/>
        </w:rPr>
        <w:t xml:space="preserve">Click </w:t>
      </w:r>
      <w:r w:rsidRPr="00C0520F">
        <w:rPr>
          <w:b/>
          <w:bCs/>
        </w:rPr>
        <w:t>“Choose File”</w:t>
      </w:r>
      <w:r w:rsidRPr="00C0520F">
        <w:rPr>
          <w:b/>
        </w:rPr>
        <w:t xml:space="preserve"> and select your final portfolio file (PDF or Word).</w:t>
      </w:r>
    </w:p>
    <w:p w:rsidR="00C0520F" w:rsidRPr="00C0520F" w:rsidRDefault="00C0520F" w:rsidP="00C0520F">
      <w:pPr>
        <w:numPr>
          <w:ilvl w:val="0"/>
          <w:numId w:val="14"/>
        </w:numPr>
        <w:rPr>
          <w:b/>
        </w:rPr>
      </w:pPr>
      <w:r w:rsidRPr="00C0520F">
        <w:rPr>
          <w:b/>
        </w:rPr>
        <w:t xml:space="preserve">Ensure the file name includes your </w:t>
      </w:r>
      <w:r w:rsidRPr="00C0520F">
        <w:rPr>
          <w:b/>
          <w:bCs/>
        </w:rPr>
        <w:t>group name</w:t>
      </w:r>
      <w:r w:rsidRPr="00C0520F">
        <w:rPr>
          <w:b/>
        </w:rPr>
        <w:t>.</w:t>
      </w:r>
    </w:p>
    <w:p w:rsidR="00C0520F" w:rsidRPr="00C0520F" w:rsidRDefault="00C0520F" w:rsidP="00C0520F">
      <w:pPr>
        <w:numPr>
          <w:ilvl w:val="0"/>
          <w:numId w:val="14"/>
        </w:numPr>
        <w:rPr>
          <w:b/>
        </w:rPr>
      </w:pPr>
      <w:r w:rsidRPr="00C0520F">
        <w:rPr>
          <w:b/>
        </w:rPr>
        <w:t xml:space="preserve">Click </w:t>
      </w:r>
      <w:r w:rsidRPr="00C0520F">
        <w:rPr>
          <w:b/>
          <w:bCs/>
        </w:rPr>
        <w:t>“Upload”</w:t>
      </w:r>
      <w:r w:rsidRPr="00C0520F">
        <w:rPr>
          <w:b/>
        </w:rPr>
        <w:t xml:space="preserve"> → wait for the preview.</w:t>
      </w:r>
    </w:p>
    <w:p w:rsidR="00C0520F" w:rsidRPr="00C0520F" w:rsidRDefault="00C0520F" w:rsidP="00C0520F">
      <w:pPr>
        <w:numPr>
          <w:ilvl w:val="0"/>
          <w:numId w:val="14"/>
        </w:numPr>
        <w:rPr>
          <w:b/>
        </w:rPr>
      </w:pPr>
      <w:r w:rsidRPr="00C0520F">
        <w:rPr>
          <w:b/>
        </w:rPr>
        <w:t xml:space="preserve">Click </w:t>
      </w:r>
      <w:r w:rsidRPr="00C0520F">
        <w:rPr>
          <w:b/>
          <w:bCs/>
        </w:rPr>
        <w:t>“Confirm”</w:t>
      </w:r>
      <w:r w:rsidRPr="00C0520F">
        <w:rPr>
          <w:b/>
        </w:rPr>
        <w:t xml:space="preserve"> to finalize the submission.</w:t>
      </w:r>
    </w:p>
    <w:p w:rsidR="00C0520F" w:rsidRPr="00C0520F" w:rsidRDefault="00C0520F" w:rsidP="00C0520F">
      <w:pPr>
        <w:rPr>
          <w:b/>
        </w:rPr>
      </w:pPr>
      <w:r w:rsidRPr="00C0520F">
        <w:rPr>
          <w:b/>
          <w:i/>
          <w:iCs/>
        </w:rPr>
        <w:t>Do NOT close the page before seeing the confirmation message.</w:t>
      </w:r>
    </w:p>
    <w:p w:rsidR="00C0520F" w:rsidRPr="00C0520F" w:rsidRDefault="00C0520F" w:rsidP="00C0520F">
      <w:pPr>
        <w:rPr>
          <w:b/>
          <w:bCs/>
        </w:rPr>
      </w:pPr>
      <w:r w:rsidRPr="00C0520F">
        <w:rPr>
          <w:b/>
          <w:bCs/>
          <w:highlight w:val="yellow"/>
        </w:rPr>
        <w:t>Step 5: Check Your Submission</w:t>
      </w:r>
    </w:p>
    <w:p w:rsidR="00C0520F" w:rsidRPr="00C0520F" w:rsidRDefault="00C0520F" w:rsidP="00C0520F">
      <w:pPr>
        <w:rPr>
          <w:b/>
        </w:rPr>
      </w:pPr>
      <w:r w:rsidRPr="00C0520F">
        <w:rPr>
          <w:b/>
        </w:rPr>
        <w:t>After confirming:</w:t>
      </w:r>
    </w:p>
    <w:p w:rsidR="00C0520F" w:rsidRPr="00C0520F" w:rsidRDefault="00C0520F" w:rsidP="00C0520F">
      <w:pPr>
        <w:numPr>
          <w:ilvl w:val="0"/>
          <w:numId w:val="15"/>
        </w:numPr>
        <w:rPr>
          <w:b/>
        </w:rPr>
      </w:pPr>
      <w:r w:rsidRPr="00C0520F">
        <w:rPr>
          <w:b/>
        </w:rPr>
        <w:t xml:space="preserve">You will see a </w:t>
      </w:r>
      <w:r w:rsidRPr="00C0520F">
        <w:rPr>
          <w:b/>
          <w:bCs/>
        </w:rPr>
        <w:t>digital receipt</w:t>
      </w:r>
      <w:r w:rsidRPr="00C0520F">
        <w:rPr>
          <w:b/>
        </w:rPr>
        <w:t xml:space="preserve"> (proof of submission).</w:t>
      </w:r>
    </w:p>
    <w:p w:rsidR="00C0520F" w:rsidRPr="00C0520F" w:rsidRDefault="00C0520F" w:rsidP="00C0520F">
      <w:pPr>
        <w:numPr>
          <w:ilvl w:val="0"/>
          <w:numId w:val="15"/>
        </w:numPr>
        <w:rPr>
          <w:b/>
        </w:rPr>
      </w:pPr>
      <w:r w:rsidRPr="00C0520F">
        <w:rPr>
          <w:b/>
        </w:rPr>
        <w:t xml:space="preserve">You will also see the </w:t>
      </w:r>
      <w:r w:rsidRPr="00C0520F">
        <w:rPr>
          <w:b/>
          <w:bCs/>
        </w:rPr>
        <w:t>Similarity Report</w:t>
      </w:r>
      <w:r w:rsidRPr="00C0520F">
        <w:rPr>
          <w:b/>
        </w:rPr>
        <w:t xml:space="preserve"> (“Similarity %”) after a few minutes.</w:t>
      </w:r>
    </w:p>
    <w:p w:rsidR="00C0520F" w:rsidRPr="00C0520F" w:rsidRDefault="00C0520F" w:rsidP="00C0520F">
      <w:pPr>
        <w:numPr>
          <w:ilvl w:val="0"/>
          <w:numId w:val="15"/>
        </w:numPr>
        <w:rPr>
          <w:b/>
        </w:rPr>
      </w:pPr>
      <w:r w:rsidRPr="00C0520F">
        <w:rPr>
          <w:b/>
        </w:rPr>
        <w:t>Make sure your similarity is below the required limits.</w:t>
      </w:r>
    </w:p>
    <w:p w:rsidR="00C0520F" w:rsidRPr="00C0520F" w:rsidRDefault="00C0520F" w:rsidP="00C0520F">
      <w:pPr>
        <w:rPr>
          <w:b/>
        </w:rPr>
      </w:pPr>
      <w:r w:rsidRPr="00C0520F">
        <w:rPr>
          <w:b/>
        </w:rPr>
        <w:t>If the similarity seems unusually high, talk to me before the deadline.</w:t>
      </w:r>
    </w:p>
    <w:p w:rsidR="00C0520F" w:rsidRPr="00C0520F" w:rsidRDefault="00C0520F" w:rsidP="00C0520F">
      <w:pPr>
        <w:rPr>
          <w:b/>
          <w:bCs/>
        </w:rPr>
      </w:pPr>
      <w:r w:rsidRPr="00C0520F">
        <w:rPr>
          <w:b/>
          <w:bCs/>
        </w:rPr>
        <w:t xml:space="preserve"> </w:t>
      </w:r>
      <w:r w:rsidRPr="00C0520F">
        <w:rPr>
          <w:b/>
          <w:bCs/>
          <w:highlight w:val="yellow"/>
        </w:rPr>
        <w:t>Important Notes</w:t>
      </w:r>
    </w:p>
    <w:p w:rsidR="00C0520F" w:rsidRPr="00C0520F" w:rsidRDefault="00C0520F" w:rsidP="00C0520F">
      <w:pPr>
        <w:numPr>
          <w:ilvl w:val="0"/>
          <w:numId w:val="16"/>
        </w:numPr>
        <w:rPr>
          <w:b/>
        </w:rPr>
      </w:pPr>
      <w:r w:rsidRPr="00C0520F">
        <w:rPr>
          <w:b/>
        </w:rPr>
        <w:t xml:space="preserve">Only </w:t>
      </w:r>
      <w:r w:rsidRPr="00C0520F">
        <w:rPr>
          <w:b/>
          <w:bCs/>
        </w:rPr>
        <w:t>ONE</w:t>
      </w:r>
      <w:r w:rsidRPr="00C0520F">
        <w:rPr>
          <w:b/>
        </w:rPr>
        <w:t xml:space="preserve"> group member needs to upload the file.</w:t>
      </w:r>
    </w:p>
    <w:p w:rsidR="00C0520F" w:rsidRPr="00C0520F" w:rsidRDefault="00C0520F" w:rsidP="00C0520F">
      <w:pPr>
        <w:numPr>
          <w:ilvl w:val="0"/>
          <w:numId w:val="16"/>
        </w:numPr>
        <w:rPr>
          <w:b/>
        </w:rPr>
      </w:pPr>
      <w:r w:rsidRPr="00C0520F">
        <w:rPr>
          <w:b/>
        </w:rPr>
        <w:t xml:space="preserve">The </w:t>
      </w:r>
      <w:r w:rsidRPr="00C0520F">
        <w:rPr>
          <w:b/>
          <w:bCs/>
        </w:rPr>
        <w:t>first page of the portfolio must include</w:t>
      </w:r>
      <w:r w:rsidRPr="00C0520F">
        <w:rPr>
          <w:b/>
        </w:rPr>
        <w:t>:</w:t>
      </w:r>
    </w:p>
    <w:p w:rsidR="00C0520F" w:rsidRPr="00C0520F" w:rsidRDefault="00C0520F" w:rsidP="00C0520F">
      <w:pPr>
        <w:numPr>
          <w:ilvl w:val="1"/>
          <w:numId w:val="16"/>
        </w:numPr>
        <w:rPr>
          <w:b/>
        </w:rPr>
      </w:pPr>
      <w:r w:rsidRPr="00C0520F">
        <w:rPr>
          <w:b/>
        </w:rPr>
        <w:t>Group name</w:t>
      </w:r>
    </w:p>
    <w:p w:rsidR="00C0520F" w:rsidRPr="00C0520F" w:rsidRDefault="00C0520F" w:rsidP="00C0520F">
      <w:pPr>
        <w:numPr>
          <w:ilvl w:val="1"/>
          <w:numId w:val="16"/>
        </w:numPr>
        <w:rPr>
          <w:b/>
        </w:rPr>
      </w:pPr>
      <w:r w:rsidRPr="00C0520F">
        <w:rPr>
          <w:b/>
        </w:rPr>
        <w:t>Full names of members</w:t>
      </w:r>
    </w:p>
    <w:p w:rsidR="00C0520F" w:rsidRPr="00C0520F" w:rsidRDefault="00C0520F" w:rsidP="00C0520F">
      <w:pPr>
        <w:numPr>
          <w:ilvl w:val="1"/>
          <w:numId w:val="16"/>
        </w:numPr>
        <w:rPr>
          <w:b/>
        </w:rPr>
      </w:pPr>
      <w:r w:rsidRPr="00C0520F">
        <w:rPr>
          <w:b/>
        </w:rPr>
        <w:t>Student numbers</w:t>
      </w:r>
    </w:p>
    <w:p w:rsidR="00C0520F" w:rsidRPr="00C0520F" w:rsidRDefault="00C0520F" w:rsidP="00C0520F">
      <w:pPr>
        <w:numPr>
          <w:ilvl w:val="0"/>
          <w:numId w:val="16"/>
        </w:numPr>
        <w:rPr>
          <w:b/>
        </w:rPr>
      </w:pPr>
      <w:r w:rsidRPr="00C0520F">
        <w:rPr>
          <w:b/>
        </w:rPr>
        <w:t xml:space="preserve">Make sure you upload the </w:t>
      </w:r>
      <w:r w:rsidRPr="00C0520F">
        <w:rPr>
          <w:b/>
          <w:bCs/>
        </w:rPr>
        <w:t>final version</w:t>
      </w:r>
      <w:r w:rsidRPr="00C0520F">
        <w:rPr>
          <w:b/>
        </w:rPr>
        <w:t xml:space="preserve"> — only one submission is allowed unless stated otherwise.</w:t>
      </w:r>
    </w:p>
    <w:p w:rsidR="001847F8" w:rsidRPr="001847F8" w:rsidRDefault="001847F8" w:rsidP="001847F8">
      <w:pPr>
        <w:jc w:val="both"/>
        <w:rPr>
          <w:b/>
          <w:color w:val="0070C0"/>
        </w:rPr>
      </w:pPr>
      <w:r w:rsidRPr="001847F8">
        <w:rPr>
          <w:b/>
          <w:bCs/>
          <w:color w:val="0070C0"/>
        </w:rPr>
        <w:t>I am also sharing the group names and member lists below as they were submitted to me. If there is any missing or incorrect information, you must contact me before the submission deadline. Students whose names do not appear on any group list must inform me before the deadline as well; otherwise, they will receive the grade assigned to the submitted portfolio as it is.</w:t>
      </w:r>
    </w:p>
    <w:tbl>
      <w:tblPr>
        <w:tblStyle w:val="TabloKlavuzu1"/>
        <w:tblW w:w="0" w:type="auto"/>
        <w:tblLayout w:type="fixed"/>
        <w:tblLook w:val="04A0" w:firstRow="1" w:lastRow="0" w:firstColumn="1" w:lastColumn="0" w:noHBand="0" w:noVBand="1"/>
      </w:tblPr>
      <w:tblGrid>
        <w:gridCol w:w="1668"/>
        <w:gridCol w:w="1701"/>
        <w:gridCol w:w="1701"/>
        <w:gridCol w:w="1813"/>
        <w:gridCol w:w="1730"/>
      </w:tblGrid>
      <w:tr w:rsidR="001847F8" w:rsidRPr="001847F8" w:rsidTr="00900D03">
        <w:tc>
          <w:tcPr>
            <w:tcW w:w="1668" w:type="dxa"/>
          </w:tcPr>
          <w:p w:rsidR="001847F8" w:rsidRPr="001847F8" w:rsidRDefault="001847F8" w:rsidP="001847F8">
            <w:pPr>
              <w:jc w:val="center"/>
              <w:rPr>
                <w:rFonts w:ascii="Calibri" w:hAnsi="Calibri" w:cs="Calibri"/>
                <w:sz w:val="18"/>
                <w:szCs w:val="18"/>
              </w:rPr>
            </w:pPr>
            <w:r w:rsidRPr="001847F8">
              <w:rPr>
                <w:rFonts w:ascii="Calibri" w:hAnsi="Calibri" w:cs="Calibri"/>
                <w:b/>
                <w:sz w:val="18"/>
                <w:szCs w:val="18"/>
                <w:u w:val="single"/>
              </w:rPr>
              <w:lastRenderedPageBreak/>
              <w:t>GR 1</w:t>
            </w:r>
          </w:p>
        </w:tc>
        <w:tc>
          <w:tcPr>
            <w:tcW w:w="1701" w:type="dxa"/>
          </w:tcPr>
          <w:p w:rsidR="001847F8" w:rsidRPr="001847F8" w:rsidRDefault="001847F8" w:rsidP="001847F8">
            <w:pPr>
              <w:jc w:val="center"/>
              <w:rPr>
                <w:rFonts w:ascii="Calibri" w:hAnsi="Calibri" w:cs="Calibri"/>
                <w:b/>
                <w:sz w:val="18"/>
                <w:szCs w:val="18"/>
                <w:u w:val="single"/>
              </w:rPr>
            </w:pPr>
            <w:r w:rsidRPr="001847F8">
              <w:rPr>
                <w:rFonts w:ascii="Calibri" w:hAnsi="Calibri" w:cs="Calibri"/>
                <w:b/>
                <w:sz w:val="18"/>
                <w:szCs w:val="18"/>
                <w:u w:val="single"/>
              </w:rPr>
              <w:t>GR 2</w:t>
            </w:r>
          </w:p>
        </w:tc>
        <w:tc>
          <w:tcPr>
            <w:tcW w:w="1701" w:type="dxa"/>
          </w:tcPr>
          <w:p w:rsidR="001847F8" w:rsidRPr="001847F8" w:rsidRDefault="001847F8" w:rsidP="001847F8">
            <w:pPr>
              <w:jc w:val="center"/>
              <w:rPr>
                <w:rFonts w:ascii="Calibri" w:hAnsi="Calibri" w:cs="Calibri"/>
                <w:sz w:val="18"/>
                <w:szCs w:val="18"/>
              </w:rPr>
            </w:pPr>
            <w:r w:rsidRPr="001847F8">
              <w:rPr>
                <w:rFonts w:ascii="Calibri" w:hAnsi="Calibri" w:cs="Calibri"/>
                <w:b/>
                <w:sz w:val="18"/>
                <w:szCs w:val="18"/>
                <w:u w:val="single"/>
              </w:rPr>
              <w:t>GR 3</w:t>
            </w:r>
          </w:p>
        </w:tc>
        <w:tc>
          <w:tcPr>
            <w:tcW w:w="1813" w:type="dxa"/>
          </w:tcPr>
          <w:p w:rsidR="001847F8" w:rsidRPr="001847F8" w:rsidRDefault="001847F8" w:rsidP="001847F8">
            <w:pPr>
              <w:jc w:val="center"/>
              <w:rPr>
                <w:rFonts w:ascii="Calibri" w:hAnsi="Calibri" w:cs="Calibri"/>
                <w:b/>
                <w:sz w:val="18"/>
                <w:szCs w:val="18"/>
                <w:u w:val="single"/>
              </w:rPr>
            </w:pPr>
            <w:r w:rsidRPr="001847F8">
              <w:rPr>
                <w:rFonts w:ascii="Calibri" w:hAnsi="Calibri" w:cs="Calibri"/>
                <w:b/>
                <w:sz w:val="18"/>
                <w:szCs w:val="18"/>
                <w:u w:val="single"/>
              </w:rPr>
              <w:t>GR 4</w:t>
            </w:r>
          </w:p>
        </w:tc>
        <w:tc>
          <w:tcPr>
            <w:tcW w:w="1730" w:type="dxa"/>
          </w:tcPr>
          <w:p w:rsidR="001847F8" w:rsidRPr="001847F8" w:rsidRDefault="001847F8" w:rsidP="001847F8">
            <w:pPr>
              <w:jc w:val="center"/>
              <w:rPr>
                <w:rFonts w:ascii="Calibri" w:hAnsi="Calibri" w:cs="Calibri"/>
                <w:sz w:val="18"/>
                <w:szCs w:val="18"/>
              </w:rPr>
            </w:pPr>
            <w:r w:rsidRPr="001847F8">
              <w:rPr>
                <w:rFonts w:ascii="Calibri" w:hAnsi="Calibri" w:cs="Calibri"/>
                <w:b/>
                <w:sz w:val="18"/>
                <w:szCs w:val="18"/>
                <w:u w:val="single"/>
              </w:rPr>
              <w:t>GR 5</w:t>
            </w:r>
          </w:p>
        </w:tc>
      </w:tr>
      <w:tr w:rsidR="001847F8" w:rsidRPr="001847F8" w:rsidTr="00900D03">
        <w:tc>
          <w:tcPr>
            <w:tcW w:w="1668" w:type="dxa"/>
          </w:tcPr>
          <w:p w:rsidR="001847F8" w:rsidRPr="001847F8" w:rsidRDefault="001847F8" w:rsidP="001847F8">
            <w:pPr>
              <w:rPr>
                <w:rFonts w:ascii="Calibri" w:hAnsi="Calibri" w:cs="Calibri"/>
                <w:b/>
                <w:sz w:val="18"/>
                <w:szCs w:val="18"/>
              </w:rPr>
            </w:pPr>
            <w:r w:rsidRPr="001847F8">
              <w:rPr>
                <w:rFonts w:ascii="Calibri" w:hAnsi="Calibri" w:cs="Calibri"/>
                <w:b/>
                <w:sz w:val="18"/>
                <w:szCs w:val="18"/>
              </w:rPr>
              <w:t>1- Yiğit Dağlı  </w:t>
            </w:r>
            <w:proofErr w:type="gramStart"/>
            <w:r w:rsidRPr="001847F8">
              <w:rPr>
                <w:rFonts w:ascii="Calibri" w:hAnsi="Calibri" w:cs="Calibri"/>
                <w:b/>
                <w:sz w:val="18"/>
                <w:szCs w:val="18"/>
              </w:rPr>
              <w:t>2023198007</w:t>
            </w:r>
            <w:proofErr w:type="gramEnd"/>
          </w:p>
        </w:tc>
        <w:tc>
          <w:tcPr>
            <w:tcW w:w="1701" w:type="dxa"/>
          </w:tcPr>
          <w:p w:rsidR="001847F8" w:rsidRPr="001847F8" w:rsidRDefault="001847F8" w:rsidP="001847F8">
            <w:pPr>
              <w:rPr>
                <w:rFonts w:ascii="Calibri" w:hAnsi="Calibri" w:cs="Calibri"/>
                <w:sz w:val="18"/>
                <w:szCs w:val="18"/>
              </w:rPr>
            </w:pPr>
            <w:proofErr w:type="gramStart"/>
            <w:r w:rsidRPr="001847F8">
              <w:rPr>
                <w:rFonts w:ascii="Calibri" w:hAnsi="Calibri" w:cs="Calibri"/>
                <w:sz w:val="18"/>
                <w:szCs w:val="18"/>
              </w:rPr>
              <w:t>2025198002</w:t>
            </w:r>
            <w:proofErr w:type="gramEnd"/>
            <w:r w:rsidRPr="001847F8">
              <w:rPr>
                <w:rFonts w:ascii="Calibri" w:hAnsi="Calibri" w:cs="Calibri"/>
                <w:sz w:val="18"/>
                <w:szCs w:val="18"/>
              </w:rPr>
              <w:t>=Barkın Köseoğlu</w:t>
            </w:r>
          </w:p>
        </w:tc>
        <w:tc>
          <w:tcPr>
            <w:tcW w:w="1701" w:type="dxa"/>
          </w:tcPr>
          <w:p w:rsidR="001847F8" w:rsidRPr="001847F8" w:rsidRDefault="001847F8" w:rsidP="001847F8">
            <w:pPr>
              <w:rPr>
                <w:rFonts w:ascii="Calibri" w:hAnsi="Calibri" w:cs="Calibri"/>
                <w:sz w:val="18"/>
                <w:szCs w:val="18"/>
              </w:rPr>
            </w:pPr>
            <w:r w:rsidRPr="001847F8">
              <w:rPr>
                <w:rFonts w:ascii="Calibri" w:hAnsi="Calibri" w:cs="Calibri"/>
                <w:sz w:val="18"/>
                <w:szCs w:val="18"/>
              </w:rPr>
              <w:t>Mina Turgut:</w:t>
            </w:r>
            <w:proofErr w:type="gramStart"/>
            <w:r w:rsidRPr="001847F8">
              <w:rPr>
                <w:rFonts w:ascii="Calibri" w:hAnsi="Calibri" w:cs="Calibri"/>
                <w:sz w:val="18"/>
                <w:szCs w:val="18"/>
              </w:rPr>
              <w:t>2024198037</w:t>
            </w:r>
            <w:proofErr w:type="gramEnd"/>
          </w:p>
        </w:tc>
        <w:tc>
          <w:tcPr>
            <w:tcW w:w="1813" w:type="dxa"/>
          </w:tcPr>
          <w:p w:rsidR="001847F8" w:rsidRPr="001847F8" w:rsidRDefault="001847F8" w:rsidP="001847F8">
            <w:pPr>
              <w:rPr>
                <w:rFonts w:ascii="Calibri" w:hAnsi="Calibri" w:cs="Calibri"/>
                <w:sz w:val="18"/>
                <w:szCs w:val="18"/>
              </w:rPr>
            </w:pPr>
            <w:r w:rsidRPr="001847F8">
              <w:rPr>
                <w:rFonts w:ascii="Calibri" w:hAnsi="Calibri" w:cs="Calibri"/>
                <w:sz w:val="18"/>
                <w:szCs w:val="18"/>
              </w:rPr>
              <w:t xml:space="preserve">Özge Aygül </w:t>
            </w:r>
            <w:proofErr w:type="gramStart"/>
            <w:r w:rsidRPr="001847F8">
              <w:rPr>
                <w:rFonts w:ascii="Calibri" w:hAnsi="Calibri" w:cs="Calibri"/>
                <w:sz w:val="18"/>
                <w:szCs w:val="18"/>
              </w:rPr>
              <w:t>2025198028</w:t>
            </w:r>
            <w:proofErr w:type="gramEnd"/>
          </w:p>
        </w:tc>
        <w:tc>
          <w:tcPr>
            <w:tcW w:w="1730" w:type="dxa"/>
          </w:tcPr>
          <w:p w:rsidR="001847F8" w:rsidRPr="001847F8" w:rsidRDefault="001847F8" w:rsidP="001847F8">
            <w:pPr>
              <w:rPr>
                <w:rFonts w:ascii="Calibri" w:hAnsi="Calibri" w:cs="Times New Roman"/>
                <w:sz w:val="18"/>
                <w:szCs w:val="18"/>
              </w:rPr>
            </w:pPr>
            <w:r w:rsidRPr="001847F8">
              <w:rPr>
                <w:rFonts w:ascii="Calibri" w:hAnsi="Calibri" w:cs="Times New Roman"/>
                <w:sz w:val="18"/>
                <w:szCs w:val="18"/>
              </w:rPr>
              <w:t xml:space="preserve">Semra Can </w:t>
            </w:r>
            <w:proofErr w:type="gramStart"/>
            <w:r w:rsidRPr="001847F8">
              <w:rPr>
                <w:rFonts w:ascii="Calibri" w:hAnsi="Calibri" w:cs="Times New Roman"/>
                <w:sz w:val="18"/>
                <w:szCs w:val="18"/>
              </w:rPr>
              <w:t>2024198052</w:t>
            </w:r>
            <w:proofErr w:type="gramEnd"/>
          </w:p>
        </w:tc>
      </w:tr>
      <w:tr w:rsidR="001847F8" w:rsidRPr="001847F8" w:rsidTr="00900D03">
        <w:tc>
          <w:tcPr>
            <w:tcW w:w="1668" w:type="dxa"/>
          </w:tcPr>
          <w:p w:rsidR="001847F8" w:rsidRPr="001847F8" w:rsidRDefault="001847F8" w:rsidP="001847F8">
            <w:pPr>
              <w:rPr>
                <w:rFonts w:ascii="Calibri" w:hAnsi="Calibri" w:cs="Calibri"/>
                <w:b/>
                <w:sz w:val="18"/>
                <w:szCs w:val="18"/>
              </w:rPr>
            </w:pPr>
            <w:r w:rsidRPr="001847F8">
              <w:rPr>
                <w:rFonts w:ascii="Calibri" w:hAnsi="Calibri" w:cs="Calibri"/>
                <w:b/>
                <w:sz w:val="18"/>
                <w:szCs w:val="18"/>
              </w:rPr>
              <w:t xml:space="preserve">2-Fatma Duru </w:t>
            </w:r>
            <w:proofErr w:type="spellStart"/>
            <w:r w:rsidRPr="001847F8">
              <w:rPr>
                <w:rFonts w:ascii="Calibri" w:hAnsi="Calibri" w:cs="Calibri"/>
                <w:b/>
                <w:sz w:val="18"/>
                <w:szCs w:val="18"/>
              </w:rPr>
              <w:t>Özfen</w:t>
            </w:r>
            <w:proofErr w:type="spellEnd"/>
            <w:r w:rsidRPr="001847F8">
              <w:rPr>
                <w:rFonts w:ascii="Calibri" w:hAnsi="Calibri" w:cs="Calibri"/>
                <w:b/>
                <w:sz w:val="18"/>
                <w:szCs w:val="18"/>
              </w:rPr>
              <w:t xml:space="preserve">  </w:t>
            </w:r>
            <w:proofErr w:type="gramStart"/>
            <w:r w:rsidRPr="001847F8">
              <w:rPr>
                <w:rFonts w:ascii="Calibri" w:hAnsi="Calibri" w:cs="Calibri"/>
                <w:b/>
                <w:sz w:val="18"/>
                <w:szCs w:val="18"/>
              </w:rPr>
              <w:t>2024189018</w:t>
            </w:r>
            <w:proofErr w:type="gramEnd"/>
          </w:p>
        </w:tc>
        <w:tc>
          <w:tcPr>
            <w:tcW w:w="1701" w:type="dxa"/>
          </w:tcPr>
          <w:p w:rsidR="001847F8" w:rsidRPr="001847F8" w:rsidRDefault="001847F8" w:rsidP="001847F8">
            <w:pPr>
              <w:rPr>
                <w:rFonts w:ascii="Calibri" w:hAnsi="Calibri" w:cs="Calibri"/>
                <w:sz w:val="18"/>
                <w:szCs w:val="18"/>
              </w:rPr>
            </w:pPr>
            <w:proofErr w:type="gramStart"/>
            <w:r w:rsidRPr="001847F8">
              <w:rPr>
                <w:rFonts w:ascii="Calibri" w:hAnsi="Calibri" w:cs="Calibri"/>
                <w:sz w:val="18"/>
                <w:szCs w:val="18"/>
              </w:rPr>
              <w:t>2025198011</w:t>
            </w:r>
            <w:proofErr w:type="gramEnd"/>
            <w:r w:rsidRPr="001847F8">
              <w:rPr>
                <w:rFonts w:ascii="Calibri" w:hAnsi="Calibri" w:cs="Calibri"/>
                <w:sz w:val="18"/>
                <w:szCs w:val="18"/>
              </w:rPr>
              <w:t>=Sultan Baydar</w:t>
            </w:r>
          </w:p>
        </w:tc>
        <w:tc>
          <w:tcPr>
            <w:tcW w:w="1701" w:type="dxa"/>
          </w:tcPr>
          <w:p w:rsidR="001847F8" w:rsidRPr="001847F8" w:rsidRDefault="001847F8" w:rsidP="001847F8">
            <w:pPr>
              <w:rPr>
                <w:rFonts w:ascii="Calibri" w:hAnsi="Calibri" w:cs="Calibri"/>
                <w:sz w:val="18"/>
                <w:szCs w:val="18"/>
              </w:rPr>
            </w:pPr>
            <w:r w:rsidRPr="001847F8">
              <w:rPr>
                <w:rFonts w:ascii="Calibri" w:hAnsi="Calibri" w:cs="Calibri"/>
                <w:sz w:val="18"/>
                <w:szCs w:val="18"/>
              </w:rPr>
              <w:t xml:space="preserve">Zülfikar </w:t>
            </w:r>
            <w:proofErr w:type="spellStart"/>
            <w:r w:rsidRPr="001847F8">
              <w:rPr>
                <w:rFonts w:ascii="Calibri" w:hAnsi="Calibri" w:cs="Calibri"/>
                <w:sz w:val="18"/>
                <w:szCs w:val="18"/>
              </w:rPr>
              <w:t>Boğatekin</w:t>
            </w:r>
            <w:proofErr w:type="spellEnd"/>
            <w:r w:rsidRPr="001847F8">
              <w:rPr>
                <w:rFonts w:ascii="Calibri" w:hAnsi="Calibri" w:cs="Calibri"/>
                <w:sz w:val="18"/>
                <w:szCs w:val="18"/>
              </w:rPr>
              <w:t xml:space="preserve">: </w:t>
            </w:r>
            <w:proofErr w:type="gramStart"/>
            <w:r w:rsidRPr="001847F8">
              <w:rPr>
                <w:rFonts w:ascii="Calibri" w:hAnsi="Calibri" w:cs="Calibri"/>
                <w:sz w:val="18"/>
                <w:szCs w:val="18"/>
              </w:rPr>
              <w:t>2024198054</w:t>
            </w:r>
            <w:proofErr w:type="gramEnd"/>
          </w:p>
        </w:tc>
        <w:tc>
          <w:tcPr>
            <w:tcW w:w="1813" w:type="dxa"/>
          </w:tcPr>
          <w:p w:rsidR="001847F8" w:rsidRPr="001847F8" w:rsidRDefault="001847F8" w:rsidP="001847F8">
            <w:pPr>
              <w:rPr>
                <w:rFonts w:ascii="Calibri" w:hAnsi="Calibri" w:cs="Calibri"/>
                <w:sz w:val="18"/>
                <w:szCs w:val="18"/>
              </w:rPr>
            </w:pPr>
            <w:r w:rsidRPr="001847F8">
              <w:rPr>
                <w:rFonts w:ascii="Calibri" w:hAnsi="Calibri" w:cs="Calibri"/>
                <w:sz w:val="18"/>
                <w:szCs w:val="18"/>
              </w:rPr>
              <w:t xml:space="preserve">Elif Naz Diken </w:t>
            </w:r>
            <w:proofErr w:type="gramStart"/>
            <w:r w:rsidRPr="001847F8">
              <w:rPr>
                <w:rFonts w:ascii="Calibri" w:hAnsi="Calibri" w:cs="Calibri"/>
                <w:sz w:val="18"/>
                <w:szCs w:val="18"/>
              </w:rPr>
              <w:t>2025198010</w:t>
            </w:r>
            <w:proofErr w:type="gramEnd"/>
          </w:p>
        </w:tc>
        <w:tc>
          <w:tcPr>
            <w:tcW w:w="1730" w:type="dxa"/>
          </w:tcPr>
          <w:p w:rsidR="001847F8" w:rsidRPr="001847F8" w:rsidRDefault="001847F8" w:rsidP="001847F8">
            <w:pPr>
              <w:rPr>
                <w:rFonts w:ascii="Calibri" w:hAnsi="Calibri" w:cs="Times New Roman"/>
                <w:sz w:val="18"/>
                <w:szCs w:val="18"/>
              </w:rPr>
            </w:pPr>
            <w:proofErr w:type="spellStart"/>
            <w:r w:rsidRPr="001847F8">
              <w:rPr>
                <w:rFonts w:ascii="Calibri" w:hAnsi="Calibri" w:cs="Times New Roman"/>
                <w:sz w:val="18"/>
                <w:szCs w:val="18"/>
              </w:rPr>
              <w:t>Sudenaz</w:t>
            </w:r>
            <w:proofErr w:type="spellEnd"/>
            <w:r w:rsidRPr="001847F8">
              <w:rPr>
                <w:rFonts w:ascii="Calibri" w:hAnsi="Calibri" w:cs="Times New Roman"/>
                <w:sz w:val="18"/>
                <w:szCs w:val="18"/>
              </w:rPr>
              <w:t xml:space="preserve"> Özdemir </w:t>
            </w:r>
            <w:proofErr w:type="gramStart"/>
            <w:r w:rsidRPr="001847F8">
              <w:rPr>
                <w:rFonts w:ascii="Calibri" w:hAnsi="Calibri" w:cs="Times New Roman"/>
                <w:sz w:val="18"/>
                <w:szCs w:val="18"/>
              </w:rPr>
              <w:t>2024198099</w:t>
            </w:r>
            <w:proofErr w:type="gramEnd"/>
          </w:p>
        </w:tc>
      </w:tr>
      <w:tr w:rsidR="001847F8" w:rsidRPr="001847F8" w:rsidTr="00900D03">
        <w:tc>
          <w:tcPr>
            <w:tcW w:w="1668" w:type="dxa"/>
          </w:tcPr>
          <w:p w:rsidR="001847F8" w:rsidRPr="001847F8" w:rsidRDefault="001847F8" w:rsidP="001847F8">
            <w:pPr>
              <w:rPr>
                <w:rFonts w:ascii="Calibri" w:hAnsi="Calibri" w:cs="Calibri"/>
                <w:b/>
                <w:sz w:val="18"/>
                <w:szCs w:val="18"/>
              </w:rPr>
            </w:pPr>
            <w:r w:rsidRPr="001847F8">
              <w:rPr>
                <w:rFonts w:ascii="Calibri" w:hAnsi="Calibri" w:cs="Calibri"/>
                <w:b/>
                <w:sz w:val="18"/>
                <w:szCs w:val="18"/>
              </w:rPr>
              <w:t>3-Ela Tuğçe turaç  </w:t>
            </w:r>
            <w:proofErr w:type="gramStart"/>
            <w:r w:rsidRPr="001847F8">
              <w:rPr>
                <w:rFonts w:ascii="Calibri" w:hAnsi="Calibri" w:cs="Calibri"/>
                <w:b/>
                <w:sz w:val="18"/>
                <w:szCs w:val="18"/>
              </w:rPr>
              <w:t>2024198027</w:t>
            </w:r>
            <w:proofErr w:type="gramEnd"/>
          </w:p>
        </w:tc>
        <w:tc>
          <w:tcPr>
            <w:tcW w:w="1701" w:type="dxa"/>
          </w:tcPr>
          <w:p w:rsidR="001847F8" w:rsidRPr="001847F8" w:rsidRDefault="001847F8" w:rsidP="001847F8">
            <w:pPr>
              <w:rPr>
                <w:rFonts w:ascii="Calibri" w:hAnsi="Calibri" w:cs="Calibri"/>
                <w:sz w:val="18"/>
                <w:szCs w:val="18"/>
              </w:rPr>
            </w:pPr>
            <w:proofErr w:type="gramStart"/>
            <w:r w:rsidRPr="001847F8">
              <w:rPr>
                <w:rFonts w:ascii="Calibri" w:hAnsi="Calibri" w:cs="Calibri"/>
                <w:sz w:val="18"/>
                <w:szCs w:val="18"/>
              </w:rPr>
              <w:t>2025198012</w:t>
            </w:r>
            <w:proofErr w:type="gramEnd"/>
            <w:r w:rsidRPr="001847F8">
              <w:rPr>
                <w:rFonts w:ascii="Calibri" w:hAnsi="Calibri" w:cs="Calibri"/>
                <w:sz w:val="18"/>
                <w:szCs w:val="18"/>
              </w:rPr>
              <w:t xml:space="preserve">=Nilsu </w:t>
            </w:r>
            <w:proofErr w:type="spellStart"/>
            <w:r w:rsidRPr="001847F8">
              <w:rPr>
                <w:rFonts w:ascii="Calibri" w:hAnsi="Calibri" w:cs="Calibri"/>
                <w:sz w:val="18"/>
                <w:szCs w:val="18"/>
              </w:rPr>
              <w:t>Özçömlekçi</w:t>
            </w:r>
            <w:proofErr w:type="spellEnd"/>
          </w:p>
        </w:tc>
        <w:tc>
          <w:tcPr>
            <w:tcW w:w="1701" w:type="dxa"/>
          </w:tcPr>
          <w:p w:rsidR="001847F8" w:rsidRPr="001847F8" w:rsidRDefault="001847F8" w:rsidP="001847F8">
            <w:pPr>
              <w:rPr>
                <w:rFonts w:ascii="Calibri" w:hAnsi="Calibri" w:cs="Calibri"/>
                <w:sz w:val="18"/>
                <w:szCs w:val="18"/>
              </w:rPr>
            </w:pPr>
            <w:r w:rsidRPr="001847F8">
              <w:rPr>
                <w:rFonts w:ascii="Calibri" w:hAnsi="Calibri" w:cs="Calibri"/>
                <w:sz w:val="18"/>
                <w:szCs w:val="18"/>
              </w:rPr>
              <w:t xml:space="preserve">Alp Gülmez: </w:t>
            </w:r>
            <w:proofErr w:type="gramStart"/>
            <w:r w:rsidRPr="001847F8">
              <w:rPr>
                <w:rFonts w:ascii="Calibri" w:hAnsi="Calibri" w:cs="Calibri"/>
                <w:sz w:val="18"/>
                <w:szCs w:val="18"/>
              </w:rPr>
              <w:t>2022198033</w:t>
            </w:r>
            <w:proofErr w:type="gramEnd"/>
          </w:p>
        </w:tc>
        <w:tc>
          <w:tcPr>
            <w:tcW w:w="1813" w:type="dxa"/>
          </w:tcPr>
          <w:p w:rsidR="001847F8" w:rsidRPr="001847F8" w:rsidRDefault="001847F8" w:rsidP="001847F8">
            <w:pPr>
              <w:rPr>
                <w:rFonts w:ascii="Calibri" w:hAnsi="Calibri" w:cs="Calibri"/>
                <w:sz w:val="18"/>
                <w:szCs w:val="18"/>
              </w:rPr>
            </w:pPr>
            <w:r w:rsidRPr="001847F8">
              <w:rPr>
                <w:rFonts w:ascii="Calibri" w:hAnsi="Calibri" w:cs="Calibri"/>
                <w:sz w:val="18"/>
                <w:szCs w:val="18"/>
              </w:rPr>
              <w:t xml:space="preserve">Öykü Naz </w:t>
            </w:r>
            <w:proofErr w:type="spellStart"/>
            <w:r w:rsidRPr="001847F8">
              <w:rPr>
                <w:rFonts w:ascii="Calibri" w:hAnsi="Calibri" w:cs="Calibri"/>
                <w:sz w:val="18"/>
                <w:szCs w:val="18"/>
              </w:rPr>
              <w:t>Güldaş</w:t>
            </w:r>
            <w:proofErr w:type="spellEnd"/>
            <w:r w:rsidRPr="001847F8">
              <w:rPr>
                <w:rFonts w:ascii="Calibri" w:hAnsi="Calibri" w:cs="Calibri"/>
                <w:sz w:val="18"/>
                <w:szCs w:val="18"/>
              </w:rPr>
              <w:t xml:space="preserve"> </w:t>
            </w:r>
            <w:proofErr w:type="gramStart"/>
            <w:r w:rsidRPr="001847F8">
              <w:rPr>
                <w:rFonts w:ascii="Calibri" w:hAnsi="Calibri" w:cs="Calibri"/>
                <w:sz w:val="18"/>
                <w:szCs w:val="18"/>
              </w:rPr>
              <w:t>2025198015</w:t>
            </w:r>
            <w:proofErr w:type="gramEnd"/>
          </w:p>
        </w:tc>
        <w:tc>
          <w:tcPr>
            <w:tcW w:w="1730" w:type="dxa"/>
          </w:tcPr>
          <w:p w:rsidR="001847F8" w:rsidRPr="001847F8" w:rsidRDefault="001847F8" w:rsidP="001847F8">
            <w:pPr>
              <w:rPr>
                <w:rFonts w:ascii="Calibri" w:hAnsi="Calibri" w:cs="Times New Roman"/>
                <w:sz w:val="18"/>
                <w:szCs w:val="18"/>
              </w:rPr>
            </w:pPr>
            <w:r w:rsidRPr="001847F8">
              <w:rPr>
                <w:rFonts w:ascii="Calibri" w:hAnsi="Calibri" w:cs="Times New Roman"/>
                <w:sz w:val="18"/>
                <w:szCs w:val="18"/>
              </w:rPr>
              <w:t xml:space="preserve">Beyza </w:t>
            </w:r>
            <w:proofErr w:type="spellStart"/>
            <w:r w:rsidRPr="001847F8">
              <w:rPr>
                <w:rFonts w:ascii="Calibri" w:hAnsi="Calibri" w:cs="Times New Roman"/>
                <w:sz w:val="18"/>
                <w:szCs w:val="18"/>
              </w:rPr>
              <w:t>İnceöz</w:t>
            </w:r>
            <w:proofErr w:type="spellEnd"/>
            <w:r w:rsidRPr="001847F8">
              <w:rPr>
                <w:rFonts w:ascii="Calibri" w:hAnsi="Calibri" w:cs="Times New Roman"/>
                <w:sz w:val="18"/>
                <w:szCs w:val="18"/>
              </w:rPr>
              <w:t xml:space="preserve"> </w:t>
            </w:r>
            <w:proofErr w:type="gramStart"/>
            <w:r w:rsidRPr="001847F8">
              <w:rPr>
                <w:rFonts w:ascii="Calibri" w:hAnsi="Calibri" w:cs="Times New Roman"/>
                <w:sz w:val="18"/>
                <w:szCs w:val="18"/>
              </w:rPr>
              <w:t>2024198047</w:t>
            </w:r>
            <w:proofErr w:type="gramEnd"/>
          </w:p>
        </w:tc>
      </w:tr>
      <w:tr w:rsidR="001847F8" w:rsidRPr="001847F8" w:rsidTr="00900D03">
        <w:trPr>
          <w:trHeight w:val="470"/>
        </w:trPr>
        <w:tc>
          <w:tcPr>
            <w:tcW w:w="1668" w:type="dxa"/>
          </w:tcPr>
          <w:p w:rsidR="001847F8" w:rsidRPr="001847F8" w:rsidRDefault="001847F8" w:rsidP="001847F8">
            <w:pPr>
              <w:rPr>
                <w:rFonts w:ascii="Calibri" w:hAnsi="Calibri" w:cs="Calibri"/>
                <w:b/>
                <w:sz w:val="18"/>
                <w:szCs w:val="18"/>
              </w:rPr>
            </w:pPr>
            <w:r w:rsidRPr="001847F8">
              <w:rPr>
                <w:rFonts w:ascii="Calibri" w:hAnsi="Calibri" w:cs="Calibri"/>
                <w:b/>
                <w:sz w:val="18"/>
                <w:szCs w:val="18"/>
              </w:rPr>
              <w:t>4-Yağmur Yücesoy </w:t>
            </w:r>
            <w:proofErr w:type="gramStart"/>
            <w:r w:rsidRPr="001847F8">
              <w:rPr>
                <w:rFonts w:ascii="Calibri" w:hAnsi="Calibri" w:cs="Calibri"/>
                <w:b/>
                <w:sz w:val="18"/>
                <w:szCs w:val="18"/>
              </w:rPr>
              <w:t>2024198056</w:t>
            </w:r>
            <w:proofErr w:type="gramEnd"/>
          </w:p>
        </w:tc>
        <w:tc>
          <w:tcPr>
            <w:tcW w:w="1701" w:type="dxa"/>
          </w:tcPr>
          <w:p w:rsidR="001847F8" w:rsidRPr="001847F8" w:rsidRDefault="001847F8" w:rsidP="001847F8">
            <w:pPr>
              <w:rPr>
                <w:rFonts w:ascii="Calibri" w:hAnsi="Calibri" w:cs="Calibri"/>
                <w:sz w:val="18"/>
                <w:szCs w:val="18"/>
              </w:rPr>
            </w:pPr>
            <w:proofErr w:type="gramStart"/>
            <w:r w:rsidRPr="001847F8">
              <w:rPr>
                <w:rFonts w:ascii="Calibri" w:hAnsi="Calibri" w:cs="Calibri"/>
                <w:sz w:val="18"/>
                <w:szCs w:val="18"/>
              </w:rPr>
              <w:t>2025198004</w:t>
            </w:r>
            <w:proofErr w:type="gramEnd"/>
            <w:r w:rsidRPr="001847F8">
              <w:rPr>
                <w:rFonts w:ascii="Calibri" w:hAnsi="Calibri" w:cs="Calibri"/>
                <w:sz w:val="18"/>
                <w:szCs w:val="18"/>
              </w:rPr>
              <w:t>=</w:t>
            </w:r>
            <w:proofErr w:type="spellStart"/>
            <w:r w:rsidRPr="001847F8">
              <w:rPr>
                <w:rFonts w:ascii="Calibri" w:hAnsi="Calibri" w:cs="Calibri"/>
                <w:sz w:val="18"/>
                <w:szCs w:val="18"/>
              </w:rPr>
              <w:t>Damlanur</w:t>
            </w:r>
            <w:proofErr w:type="spellEnd"/>
            <w:r w:rsidRPr="001847F8">
              <w:rPr>
                <w:rFonts w:ascii="Calibri" w:hAnsi="Calibri" w:cs="Calibri"/>
                <w:sz w:val="18"/>
                <w:szCs w:val="18"/>
              </w:rPr>
              <w:t xml:space="preserve"> </w:t>
            </w:r>
            <w:proofErr w:type="spellStart"/>
            <w:r w:rsidRPr="001847F8">
              <w:rPr>
                <w:rFonts w:ascii="Calibri" w:hAnsi="Calibri" w:cs="Calibri"/>
                <w:sz w:val="18"/>
                <w:szCs w:val="18"/>
              </w:rPr>
              <w:t>Taysi</w:t>
            </w:r>
            <w:proofErr w:type="spellEnd"/>
          </w:p>
        </w:tc>
        <w:tc>
          <w:tcPr>
            <w:tcW w:w="1701" w:type="dxa"/>
          </w:tcPr>
          <w:p w:rsidR="001847F8" w:rsidRPr="001847F8" w:rsidRDefault="001847F8" w:rsidP="001847F8">
            <w:pPr>
              <w:rPr>
                <w:rFonts w:ascii="Calibri" w:hAnsi="Calibri" w:cs="Calibri"/>
                <w:sz w:val="18"/>
                <w:szCs w:val="18"/>
              </w:rPr>
            </w:pPr>
            <w:r w:rsidRPr="001847F8">
              <w:rPr>
                <w:rFonts w:ascii="Calibri" w:hAnsi="Calibri" w:cs="Calibri"/>
                <w:sz w:val="18"/>
                <w:szCs w:val="18"/>
              </w:rPr>
              <w:t xml:space="preserve">Begüm Yavuz: </w:t>
            </w:r>
            <w:proofErr w:type="gramStart"/>
            <w:r w:rsidRPr="001847F8">
              <w:rPr>
                <w:rFonts w:ascii="Calibri" w:hAnsi="Calibri" w:cs="Calibri"/>
                <w:sz w:val="18"/>
                <w:szCs w:val="18"/>
              </w:rPr>
              <w:t>2024198028</w:t>
            </w:r>
            <w:proofErr w:type="gramEnd"/>
          </w:p>
        </w:tc>
        <w:tc>
          <w:tcPr>
            <w:tcW w:w="1813" w:type="dxa"/>
          </w:tcPr>
          <w:p w:rsidR="001847F8" w:rsidRPr="001847F8" w:rsidRDefault="001847F8" w:rsidP="001847F8">
            <w:pPr>
              <w:rPr>
                <w:rFonts w:ascii="Calibri" w:hAnsi="Calibri" w:cs="Calibri"/>
                <w:sz w:val="18"/>
                <w:szCs w:val="18"/>
              </w:rPr>
            </w:pPr>
            <w:r w:rsidRPr="001847F8">
              <w:rPr>
                <w:rFonts w:ascii="Calibri" w:hAnsi="Calibri" w:cs="Calibri"/>
                <w:sz w:val="18"/>
                <w:szCs w:val="18"/>
              </w:rPr>
              <w:t xml:space="preserve">Aleyna Okan </w:t>
            </w:r>
            <w:proofErr w:type="gramStart"/>
            <w:r w:rsidRPr="001847F8">
              <w:rPr>
                <w:rFonts w:ascii="Calibri" w:hAnsi="Calibri" w:cs="Calibri"/>
                <w:sz w:val="18"/>
                <w:szCs w:val="18"/>
              </w:rPr>
              <w:t>2025198030</w:t>
            </w:r>
            <w:proofErr w:type="gramEnd"/>
          </w:p>
        </w:tc>
        <w:tc>
          <w:tcPr>
            <w:tcW w:w="1730" w:type="dxa"/>
          </w:tcPr>
          <w:p w:rsidR="001847F8" w:rsidRPr="001847F8" w:rsidRDefault="001847F8" w:rsidP="001847F8">
            <w:pPr>
              <w:rPr>
                <w:rFonts w:ascii="Calibri" w:hAnsi="Calibri" w:cs="Times New Roman"/>
                <w:sz w:val="18"/>
                <w:szCs w:val="18"/>
              </w:rPr>
            </w:pPr>
            <w:r w:rsidRPr="001847F8">
              <w:rPr>
                <w:rFonts w:ascii="Calibri" w:hAnsi="Calibri" w:cs="Times New Roman"/>
                <w:sz w:val="18"/>
                <w:szCs w:val="18"/>
              </w:rPr>
              <w:t xml:space="preserve">Selin Ece </w:t>
            </w:r>
            <w:proofErr w:type="spellStart"/>
            <w:r w:rsidRPr="001847F8">
              <w:rPr>
                <w:rFonts w:ascii="Calibri" w:hAnsi="Calibri" w:cs="Times New Roman"/>
                <w:sz w:val="18"/>
                <w:szCs w:val="18"/>
              </w:rPr>
              <w:t>Uslucan</w:t>
            </w:r>
            <w:proofErr w:type="spellEnd"/>
            <w:r w:rsidRPr="001847F8">
              <w:rPr>
                <w:rFonts w:ascii="Calibri" w:hAnsi="Calibri" w:cs="Times New Roman"/>
                <w:sz w:val="18"/>
                <w:szCs w:val="18"/>
              </w:rPr>
              <w:t xml:space="preserve"> </w:t>
            </w:r>
            <w:proofErr w:type="gramStart"/>
            <w:r w:rsidRPr="001847F8">
              <w:rPr>
                <w:rFonts w:ascii="Calibri" w:hAnsi="Calibri" w:cs="Times New Roman"/>
                <w:sz w:val="18"/>
                <w:szCs w:val="18"/>
              </w:rPr>
              <w:t>2024198039</w:t>
            </w:r>
            <w:proofErr w:type="gramEnd"/>
          </w:p>
        </w:tc>
      </w:tr>
      <w:tr w:rsidR="001847F8" w:rsidRPr="001847F8" w:rsidTr="00900D03">
        <w:tc>
          <w:tcPr>
            <w:tcW w:w="1668" w:type="dxa"/>
          </w:tcPr>
          <w:p w:rsidR="001847F8" w:rsidRPr="001847F8" w:rsidRDefault="001847F8" w:rsidP="001847F8">
            <w:pPr>
              <w:rPr>
                <w:rFonts w:ascii="Calibri" w:hAnsi="Calibri" w:cs="Calibri"/>
                <w:b/>
                <w:sz w:val="18"/>
                <w:szCs w:val="18"/>
              </w:rPr>
            </w:pPr>
            <w:r w:rsidRPr="001847F8">
              <w:rPr>
                <w:rFonts w:ascii="Calibri" w:hAnsi="Calibri" w:cs="Calibri"/>
                <w:b/>
                <w:sz w:val="18"/>
                <w:szCs w:val="18"/>
              </w:rPr>
              <w:t>5-Duygu Ada Yedek </w:t>
            </w:r>
            <w:proofErr w:type="gramStart"/>
            <w:r w:rsidRPr="001847F8">
              <w:rPr>
                <w:rFonts w:ascii="Calibri" w:hAnsi="Calibri" w:cs="Calibri"/>
                <w:b/>
                <w:sz w:val="18"/>
                <w:szCs w:val="18"/>
              </w:rPr>
              <w:t>2024198038</w:t>
            </w:r>
            <w:proofErr w:type="gramEnd"/>
          </w:p>
        </w:tc>
        <w:tc>
          <w:tcPr>
            <w:tcW w:w="1701" w:type="dxa"/>
          </w:tcPr>
          <w:p w:rsidR="001847F8" w:rsidRPr="001847F8" w:rsidRDefault="001847F8" w:rsidP="001847F8">
            <w:pPr>
              <w:rPr>
                <w:rFonts w:ascii="Calibri" w:hAnsi="Calibri" w:cs="Calibri"/>
                <w:sz w:val="18"/>
                <w:szCs w:val="18"/>
              </w:rPr>
            </w:pPr>
            <w:proofErr w:type="gramStart"/>
            <w:r w:rsidRPr="001847F8">
              <w:rPr>
                <w:rFonts w:ascii="Calibri" w:hAnsi="Calibri" w:cs="Calibri"/>
                <w:sz w:val="18"/>
                <w:szCs w:val="18"/>
              </w:rPr>
              <w:t>2025198001</w:t>
            </w:r>
            <w:proofErr w:type="gramEnd"/>
            <w:r w:rsidRPr="001847F8">
              <w:rPr>
                <w:rFonts w:ascii="Calibri" w:hAnsi="Calibri" w:cs="Calibri"/>
                <w:sz w:val="18"/>
                <w:szCs w:val="18"/>
              </w:rPr>
              <w:t>=Tuğra Okan</w:t>
            </w:r>
          </w:p>
        </w:tc>
        <w:tc>
          <w:tcPr>
            <w:tcW w:w="1701" w:type="dxa"/>
          </w:tcPr>
          <w:p w:rsidR="001847F8" w:rsidRPr="001847F8" w:rsidRDefault="001847F8" w:rsidP="001847F8">
            <w:pPr>
              <w:rPr>
                <w:rFonts w:ascii="Calibri" w:hAnsi="Calibri" w:cs="Calibri"/>
                <w:sz w:val="18"/>
                <w:szCs w:val="18"/>
              </w:rPr>
            </w:pPr>
            <w:r w:rsidRPr="001847F8">
              <w:rPr>
                <w:rFonts w:ascii="Calibri" w:hAnsi="Calibri" w:cs="Calibri"/>
                <w:sz w:val="18"/>
                <w:szCs w:val="18"/>
              </w:rPr>
              <w:t xml:space="preserve">Orhan Baran Kulak: </w:t>
            </w:r>
            <w:proofErr w:type="gramStart"/>
            <w:r w:rsidRPr="001847F8">
              <w:rPr>
                <w:rFonts w:ascii="Calibri" w:hAnsi="Calibri" w:cs="Calibri"/>
                <w:sz w:val="18"/>
                <w:szCs w:val="18"/>
              </w:rPr>
              <w:t>2025198074</w:t>
            </w:r>
            <w:proofErr w:type="gramEnd"/>
          </w:p>
        </w:tc>
        <w:tc>
          <w:tcPr>
            <w:tcW w:w="1813" w:type="dxa"/>
          </w:tcPr>
          <w:p w:rsidR="001847F8" w:rsidRPr="001847F8" w:rsidRDefault="001847F8" w:rsidP="001847F8">
            <w:pPr>
              <w:rPr>
                <w:rFonts w:ascii="Calibri" w:hAnsi="Calibri" w:cs="Calibri"/>
                <w:sz w:val="18"/>
                <w:szCs w:val="18"/>
                <w:highlight w:val="yellow"/>
              </w:rPr>
            </w:pPr>
            <w:r w:rsidRPr="001847F8">
              <w:rPr>
                <w:rFonts w:ascii="Calibri" w:hAnsi="Calibri" w:cs="Calibri"/>
                <w:sz w:val="18"/>
                <w:szCs w:val="18"/>
              </w:rPr>
              <w:t xml:space="preserve">Ceren Genç </w:t>
            </w:r>
            <w:proofErr w:type="gramStart"/>
            <w:r w:rsidRPr="001847F8">
              <w:rPr>
                <w:rFonts w:ascii="Calibri" w:hAnsi="Calibri" w:cs="Calibri"/>
                <w:sz w:val="18"/>
                <w:szCs w:val="18"/>
              </w:rPr>
              <w:t>2025198016</w:t>
            </w:r>
            <w:proofErr w:type="gramEnd"/>
          </w:p>
        </w:tc>
        <w:tc>
          <w:tcPr>
            <w:tcW w:w="1730" w:type="dxa"/>
          </w:tcPr>
          <w:p w:rsidR="001847F8" w:rsidRPr="001847F8" w:rsidRDefault="001847F8" w:rsidP="001847F8">
            <w:pPr>
              <w:rPr>
                <w:rFonts w:ascii="Calibri" w:hAnsi="Calibri" w:cs="Times New Roman"/>
                <w:sz w:val="18"/>
                <w:szCs w:val="18"/>
              </w:rPr>
            </w:pPr>
            <w:proofErr w:type="spellStart"/>
            <w:r w:rsidRPr="001847F8">
              <w:rPr>
                <w:rFonts w:ascii="Calibri" w:hAnsi="Calibri" w:cs="Times New Roman"/>
                <w:sz w:val="18"/>
                <w:szCs w:val="18"/>
              </w:rPr>
              <w:t>Sılanaz</w:t>
            </w:r>
            <w:proofErr w:type="spellEnd"/>
            <w:r w:rsidRPr="001847F8">
              <w:rPr>
                <w:rFonts w:ascii="Calibri" w:hAnsi="Calibri" w:cs="Times New Roman"/>
                <w:sz w:val="18"/>
                <w:szCs w:val="18"/>
              </w:rPr>
              <w:t xml:space="preserve"> Kurtulmaz </w:t>
            </w:r>
            <w:proofErr w:type="gramStart"/>
            <w:r w:rsidRPr="001847F8">
              <w:rPr>
                <w:rFonts w:ascii="Calibri" w:hAnsi="Calibri" w:cs="Times New Roman"/>
                <w:sz w:val="18"/>
                <w:szCs w:val="18"/>
              </w:rPr>
              <w:t>2024198022</w:t>
            </w:r>
            <w:proofErr w:type="gramEnd"/>
          </w:p>
        </w:tc>
      </w:tr>
      <w:tr w:rsidR="001847F8" w:rsidRPr="001847F8" w:rsidTr="00900D03">
        <w:tc>
          <w:tcPr>
            <w:tcW w:w="1668" w:type="dxa"/>
          </w:tcPr>
          <w:p w:rsidR="001847F8" w:rsidRPr="001847F8" w:rsidRDefault="001847F8" w:rsidP="001847F8">
            <w:pPr>
              <w:rPr>
                <w:rFonts w:ascii="Calibri" w:hAnsi="Calibri" w:cs="Calibri"/>
                <w:b/>
                <w:sz w:val="18"/>
                <w:szCs w:val="18"/>
              </w:rPr>
            </w:pPr>
            <w:r w:rsidRPr="001847F8">
              <w:rPr>
                <w:rFonts w:ascii="Calibri" w:hAnsi="Calibri" w:cs="Calibri"/>
                <w:b/>
                <w:sz w:val="18"/>
                <w:szCs w:val="18"/>
              </w:rPr>
              <w:t>6-Büşra Tan </w:t>
            </w:r>
            <w:proofErr w:type="gramStart"/>
            <w:r w:rsidRPr="001847F8">
              <w:rPr>
                <w:rFonts w:ascii="Calibri" w:hAnsi="Calibri" w:cs="Calibri"/>
                <w:b/>
                <w:sz w:val="18"/>
                <w:szCs w:val="18"/>
              </w:rPr>
              <w:t>2024198064</w:t>
            </w:r>
            <w:proofErr w:type="gramEnd"/>
          </w:p>
        </w:tc>
        <w:tc>
          <w:tcPr>
            <w:tcW w:w="1701" w:type="dxa"/>
          </w:tcPr>
          <w:p w:rsidR="001847F8" w:rsidRPr="001847F8" w:rsidRDefault="001847F8" w:rsidP="001847F8">
            <w:pPr>
              <w:rPr>
                <w:rFonts w:ascii="Calibri" w:hAnsi="Calibri" w:cs="Calibri"/>
                <w:sz w:val="18"/>
                <w:szCs w:val="18"/>
              </w:rPr>
            </w:pPr>
            <w:proofErr w:type="gramStart"/>
            <w:r w:rsidRPr="001847F8">
              <w:rPr>
                <w:rFonts w:ascii="Calibri" w:hAnsi="Calibri" w:cs="Calibri"/>
                <w:sz w:val="18"/>
                <w:szCs w:val="18"/>
              </w:rPr>
              <w:t>2025198044</w:t>
            </w:r>
            <w:proofErr w:type="gramEnd"/>
            <w:r w:rsidRPr="001847F8">
              <w:rPr>
                <w:rFonts w:ascii="Calibri" w:hAnsi="Calibri" w:cs="Calibri"/>
                <w:sz w:val="18"/>
                <w:szCs w:val="18"/>
              </w:rPr>
              <w:t>=Eylül Güven</w:t>
            </w:r>
          </w:p>
        </w:tc>
        <w:tc>
          <w:tcPr>
            <w:tcW w:w="1701" w:type="dxa"/>
          </w:tcPr>
          <w:p w:rsidR="001847F8" w:rsidRPr="001847F8" w:rsidRDefault="001847F8" w:rsidP="001847F8">
            <w:pPr>
              <w:rPr>
                <w:rFonts w:ascii="Calibri" w:hAnsi="Calibri" w:cs="Calibri"/>
                <w:sz w:val="18"/>
                <w:szCs w:val="18"/>
              </w:rPr>
            </w:pPr>
            <w:r w:rsidRPr="001847F8">
              <w:rPr>
                <w:rFonts w:ascii="Calibri" w:hAnsi="Calibri" w:cs="Calibri"/>
                <w:sz w:val="18"/>
                <w:szCs w:val="18"/>
              </w:rPr>
              <w:t xml:space="preserve">Ekin </w:t>
            </w:r>
            <w:proofErr w:type="spellStart"/>
            <w:r w:rsidRPr="001847F8">
              <w:rPr>
                <w:rFonts w:ascii="Calibri" w:hAnsi="Calibri" w:cs="Calibri"/>
                <w:sz w:val="18"/>
                <w:szCs w:val="18"/>
              </w:rPr>
              <w:t>İşimtekin</w:t>
            </w:r>
            <w:proofErr w:type="spellEnd"/>
            <w:r w:rsidRPr="001847F8">
              <w:rPr>
                <w:rFonts w:ascii="Calibri" w:hAnsi="Calibri" w:cs="Calibri"/>
                <w:sz w:val="18"/>
                <w:szCs w:val="18"/>
              </w:rPr>
              <w:t xml:space="preserve">: </w:t>
            </w:r>
            <w:proofErr w:type="gramStart"/>
            <w:r w:rsidRPr="001847F8">
              <w:rPr>
                <w:rFonts w:ascii="Calibri" w:hAnsi="Calibri" w:cs="Calibri"/>
                <w:sz w:val="18"/>
                <w:szCs w:val="18"/>
              </w:rPr>
              <w:t>2024198092</w:t>
            </w:r>
            <w:proofErr w:type="gramEnd"/>
          </w:p>
        </w:tc>
        <w:tc>
          <w:tcPr>
            <w:tcW w:w="1813" w:type="dxa"/>
          </w:tcPr>
          <w:p w:rsidR="001847F8" w:rsidRPr="001847F8" w:rsidRDefault="001847F8" w:rsidP="001847F8">
            <w:pPr>
              <w:rPr>
                <w:rFonts w:ascii="Calibri" w:hAnsi="Calibri" w:cs="Calibri"/>
                <w:sz w:val="18"/>
                <w:szCs w:val="18"/>
              </w:rPr>
            </w:pPr>
            <w:r w:rsidRPr="001847F8">
              <w:rPr>
                <w:rFonts w:ascii="Calibri" w:hAnsi="Calibri" w:cs="Calibri"/>
                <w:sz w:val="18"/>
                <w:szCs w:val="18"/>
              </w:rPr>
              <w:t xml:space="preserve">Begüm </w:t>
            </w:r>
            <w:proofErr w:type="spellStart"/>
            <w:r w:rsidRPr="001847F8">
              <w:rPr>
                <w:rFonts w:ascii="Calibri" w:hAnsi="Calibri" w:cs="Calibri"/>
                <w:sz w:val="18"/>
                <w:szCs w:val="18"/>
              </w:rPr>
              <w:t>Ravza</w:t>
            </w:r>
            <w:proofErr w:type="spellEnd"/>
            <w:r w:rsidRPr="001847F8">
              <w:rPr>
                <w:rFonts w:ascii="Calibri" w:hAnsi="Calibri" w:cs="Calibri"/>
                <w:sz w:val="18"/>
                <w:szCs w:val="18"/>
              </w:rPr>
              <w:t xml:space="preserve"> Dursun </w:t>
            </w:r>
            <w:proofErr w:type="gramStart"/>
            <w:r w:rsidRPr="001847F8">
              <w:rPr>
                <w:rFonts w:ascii="Calibri" w:hAnsi="Calibri" w:cs="Calibri"/>
                <w:sz w:val="18"/>
                <w:szCs w:val="18"/>
              </w:rPr>
              <w:t>2025198023</w:t>
            </w:r>
            <w:proofErr w:type="gramEnd"/>
          </w:p>
        </w:tc>
        <w:tc>
          <w:tcPr>
            <w:tcW w:w="1730" w:type="dxa"/>
          </w:tcPr>
          <w:p w:rsidR="001847F8" w:rsidRPr="001847F8" w:rsidRDefault="001847F8" w:rsidP="001847F8">
            <w:pPr>
              <w:rPr>
                <w:rFonts w:ascii="Calibri" w:hAnsi="Calibri" w:cs="Times New Roman"/>
                <w:sz w:val="18"/>
                <w:szCs w:val="18"/>
              </w:rPr>
            </w:pPr>
            <w:r w:rsidRPr="001847F8">
              <w:rPr>
                <w:rFonts w:ascii="Calibri" w:hAnsi="Calibri" w:cs="Times New Roman"/>
                <w:sz w:val="18"/>
                <w:szCs w:val="18"/>
              </w:rPr>
              <w:t xml:space="preserve">İdil Takmaz </w:t>
            </w:r>
            <w:proofErr w:type="gramStart"/>
            <w:r w:rsidRPr="001847F8">
              <w:rPr>
                <w:rFonts w:ascii="Calibri" w:hAnsi="Calibri" w:cs="Times New Roman"/>
                <w:sz w:val="18"/>
                <w:szCs w:val="18"/>
              </w:rPr>
              <w:t>2024198040</w:t>
            </w:r>
            <w:proofErr w:type="gramEnd"/>
          </w:p>
        </w:tc>
      </w:tr>
      <w:tr w:rsidR="001847F8" w:rsidRPr="001847F8" w:rsidTr="00900D03">
        <w:tc>
          <w:tcPr>
            <w:tcW w:w="1668" w:type="dxa"/>
          </w:tcPr>
          <w:p w:rsidR="001847F8" w:rsidRPr="001847F8" w:rsidRDefault="001847F8" w:rsidP="001847F8">
            <w:pPr>
              <w:rPr>
                <w:rFonts w:ascii="Calibri" w:hAnsi="Calibri" w:cs="Calibri"/>
                <w:b/>
                <w:sz w:val="18"/>
                <w:szCs w:val="18"/>
              </w:rPr>
            </w:pPr>
            <w:r w:rsidRPr="001847F8">
              <w:rPr>
                <w:rFonts w:ascii="Calibri" w:hAnsi="Calibri" w:cs="Calibri"/>
                <w:b/>
                <w:sz w:val="18"/>
                <w:szCs w:val="18"/>
              </w:rPr>
              <w:t>7-Sude Gür </w:t>
            </w:r>
            <w:proofErr w:type="gramStart"/>
            <w:r w:rsidRPr="001847F8">
              <w:rPr>
                <w:rFonts w:ascii="Calibri" w:hAnsi="Calibri" w:cs="Calibri"/>
                <w:b/>
                <w:sz w:val="18"/>
                <w:szCs w:val="18"/>
              </w:rPr>
              <w:t>2025198034</w:t>
            </w:r>
            <w:proofErr w:type="gramEnd"/>
          </w:p>
        </w:tc>
        <w:tc>
          <w:tcPr>
            <w:tcW w:w="1701" w:type="dxa"/>
          </w:tcPr>
          <w:p w:rsidR="001847F8" w:rsidRPr="001847F8" w:rsidRDefault="001847F8" w:rsidP="001847F8">
            <w:pPr>
              <w:rPr>
                <w:rFonts w:ascii="Calibri" w:hAnsi="Calibri" w:cs="Calibri"/>
                <w:sz w:val="18"/>
                <w:szCs w:val="18"/>
              </w:rPr>
            </w:pPr>
            <w:proofErr w:type="gramStart"/>
            <w:r w:rsidRPr="001847F8">
              <w:rPr>
                <w:rFonts w:ascii="Calibri" w:hAnsi="Calibri" w:cs="Calibri"/>
                <w:sz w:val="18"/>
                <w:szCs w:val="18"/>
              </w:rPr>
              <w:t>2025198007</w:t>
            </w:r>
            <w:proofErr w:type="gramEnd"/>
            <w:r w:rsidRPr="001847F8">
              <w:rPr>
                <w:rFonts w:ascii="Calibri" w:hAnsi="Calibri" w:cs="Calibri"/>
                <w:sz w:val="18"/>
                <w:szCs w:val="18"/>
              </w:rPr>
              <w:t>=Şeyma Güneş</w:t>
            </w:r>
          </w:p>
        </w:tc>
        <w:tc>
          <w:tcPr>
            <w:tcW w:w="1701" w:type="dxa"/>
          </w:tcPr>
          <w:p w:rsidR="001847F8" w:rsidRPr="001847F8" w:rsidRDefault="001847F8" w:rsidP="001847F8">
            <w:pPr>
              <w:rPr>
                <w:rFonts w:ascii="Calibri" w:hAnsi="Calibri" w:cs="Calibri"/>
                <w:sz w:val="18"/>
                <w:szCs w:val="18"/>
              </w:rPr>
            </w:pPr>
            <w:r w:rsidRPr="001847F8">
              <w:rPr>
                <w:rFonts w:ascii="Calibri" w:hAnsi="Calibri" w:cs="Calibri"/>
                <w:sz w:val="18"/>
                <w:szCs w:val="18"/>
              </w:rPr>
              <w:t xml:space="preserve">Muhammet Koç: </w:t>
            </w:r>
            <w:proofErr w:type="gramStart"/>
            <w:r w:rsidRPr="001847F8">
              <w:rPr>
                <w:rFonts w:ascii="Calibri" w:hAnsi="Calibri" w:cs="Calibri"/>
                <w:sz w:val="18"/>
                <w:szCs w:val="18"/>
              </w:rPr>
              <w:t>2024198014</w:t>
            </w:r>
            <w:proofErr w:type="gramEnd"/>
          </w:p>
        </w:tc>
        <w:tc>
          <w:tcPr>
            <w:tcW w:w="1813" w:type="dxa"/>
          </w:tcPr>
          <w:p w:rsidR="001847F8" w:rsidRPr="001847F8" w:rsidRDefault="001847F8" w:rsidP="001847F8">
            <w:pPr>
              <w:rPr>
                <w:rFonts w:ascii="Calibri" w:hAnsi="Calibri" w:cs="Calibri"/>
                <w:sz w:val="18"/>
                <w:szCs w:val="18"/>
              </w:rPr>
            </w:pPr>
            <w:r w:rsidRPr="001847F8">
              <w:rPr>
                <w:rFonts w:ascii="Calibri" w:hAnsi="Calibri" w:cs="Calibri"/>
                <w:sz w:val="18"/>
                <w:szCs w:val="18"/>
              </w:rPr>
              <w:t xml:space="preserve">Çağan Sonat </w:t>
            </w:r>
            <w:proofErr w:type="spellStart"/>
            <w:r w:rsidRPr="001847F8">
              <w:rPr>
                <w:rFonts w:ascii="Calibri" w:hAnsi="Calibri" w:cs="Calibri"/>
                <w:sz w:val="18"/>
                <w:szCs w:val="18"/>
              </w:rPr>
              <w:t>Günçavdı</w:t>
            </w:r>
            <w:proofErr w:type="spellEnd"/>
            <w:r w:rsidRPr="001847F8">
              <w:rPr>
                <w:rFonts w:ascii="Calibri" w:hAnsi="Calibri" w:cs="Calibri"/>
                <w:sz w:val="18"/>
                <w:szCs w:val="18"/>
              </w:rPr>
              <w:t xml:space="preserve"> </w:t>
            </w:r>
            <w:proofErr w:type="gramStart"/>
            <w:r w:rsidRPr="001847F8">
              <w:rPr>
                <w:rFonts w:ascii="Calibri" w:hAnsi="Calibri" w:cs="Calibri"/>
                <w:sz w:val="18"/>
                <w:szCs w:val="18"/>
              </w:rPr>
              <w:t>2025198041</w:t>
            </w:r>
            <w:proofErr w:type="gramEnd"/>
          </w:p>
        </w:tc>
        <w:tc>
          <w:tcPr>
            <w:tcW w:w="1730" w:type="dxa"/>
          </w:tcPr>
          <w:p w:rsidR="001847F8" w:rsidRPr="001847F8" w:rsidRDefault="001847F8" w:rsidP="001847F8">
            <w:pPr>
              <w:rPr>
                <w:rFonts w:ascii="Calibri" w:hAnsi="Calibri" w:cs="Times New Roman"/>
                <w:sz w:val="18"/>
                <w:szCs w:val="18"/>
              </w:rPr>
            </w:pPr>
            <w:r w:rsidRPr="001847F8">
              <w:rPr>
                <w:rFonts w:ascii="Calibri" w:hAnsi="Calibri" w:cs="Times New Roman"/>
                <w:sz w:val="18"/>
                <w:szCs w:val="18"/>
              </w:rPr>
              <w:t xml:space="preserve">Zeynep Atız </w:t>
            </w:r>
            <w:proofErr w:type="gramStart"/>
            <w:r w:rsidRPr="001847F8">
              <w:rPr>
                <w:rFonts w:ascii="Calibri" w:hAnsi="Calibri" w:cs="Times New Roman"/>
                <w:sz w:val="18"/>
                <w:szCs w:val="18"/>
              </w:rPr>
              <w:t>2024198097</w:t>
            </w:r>
            <w:proofErr w:type="gramEnd"/>
          </w:p>
        </w:tc>
      </w:tr>
      <w:tr w:rsidR="001847F8" w:rsidRPr="001847F8" w:rsidTr="00900D03">
        <w:tc>
          <w:tcPr>
            <w:tcW w:w="1668" w:type="dxa"/>
          </w:tcPr>
          <w:p w:rsidR="001847F8" w:rsidRPr="001847F8" w:rsidRDefault="001847F8" w:rsidP="001847F8">
            <w:pPr>
              <w:rPr>
                <w:rFonts w:ascii="Calibri" w:hAnsi="Calibri" w:cs="Calibri"/>
                <w:b/>
                <w:sz w:val="18"/>
                <w:szCs w:val="18"/>
              </w:rPr>
            </w:pPr>
            <w:r w:rsidRPr="001847F8">
              <w:rPr>
                <w:rFonts w:ascii="Calibri" w:hAnsi="Calibri" w:cs="Calibri"/>
                <w:b/>
                <w:sz w:val="18"/>
                <w:szCs w:val="18"/>
              </w:rPr>
              <w:t>8-Yağmur Pi </w:t>
            </w:r>
            <w:proofErr w:type="gramStart"/>
            <w:r w:rsidRPr="001847F8">
              <w:rPr>
                <w:rFonts w:ascii="Calibri" w:hAnsi="Calibri" w:cs="Calibri"/>
                <w:b/>
                <w:sz w:val="18"/>
                <w:szCs w:val="18"/>
              </w:rPr>
              <w:t>2024198020</w:t>
            </w:r>
            <w:proofErr w:type="gramEnd"/>
          </w:p>
        </w:tc>
        <w:tc>
          <w:tcPr>
            <w:tcW w:w="1701" w:type="dxa"/>
          </w:tcPr>
          <w:p w:rsidR="001847F8" w:rsidRPr="001847F8" w:rsidRDefault="001847F8" w:rsidP="001847F8">
            <w:pPr>
              <w:rPr>
                <w:rFonts w:ascii="Calibri" w:hAnsi="Calibri" w:cs="Calibri"/>
                <w:sz w:val="18"/>
                <w:szCs w:val="18"/>
              </w:rPr>
            </w:pPr>
            <w:proofErr w:type="gramStart"/>
            <w:r w:rsidRPr="001847F8">
              <w:rPr>
                <w:rFonts w:ascii="Calibri" w:hAnsi="Calibri" w:cs="Calibri"/>
                <w:sz w:val="18"/>
                <w:szCs w:val="18"/>
              </w:rPr>
              <w:t>2025198018</w:t>
            </w:r>
            <w:proofErr w:type="gramEnd"/>
            <w:r w:rsidRPr="001847F8">
              <w:rPr>
                <w:rFonts w:ascii="Calibri" w:hAnsi="Calibri" w:cs="Calibri"/>
                <w:sz w:val="18"/>
                <w:szCs w:val="18"/>
              </w:rPr>
              <w:t>=Özge Yılmaz</w:t>
            </w:r>
          </w:p>
        </w:tc>
        <w:tc>
          <w:tcPr>
            <w:tcW w:w="1701" w:type="dxa"/>
          </w:tcPr>
          <w:p w:rsidR="001847F8" w:rsidRPr="001847F8" w:rsidRDefault="001847F8" w:rsidP="001847F8">
            <w:pPr>
              <w:rPr>
                <w:rFonts w:ascii="Calibri" w:hAnsi="Calibri" w:cs="Calibri"/>
                <w:sz w:val="18"/>
                <w:szCs w:val="18"/>
              </w:rPr>
            </w:pPr>
            <w:proofErr w:type="spellStart"/>
            <w:r w:rsidRPr="001847F8">
              <w:rPr>
                <w:rFonts w:ascii="Calibri" w:hAnsi="Calibri" w:cs="Calibri"/>
                <w:sz w:val="18"/>
                <w:szCs w:val="18"/>
              </w:rPr>
              <w:t>Efecan</w:t>
            </w:r>
            <w:proofErr w:type="spellEnd"/>
            <w:r w:rsidRPr="001847F8">
              <w:rPr>
                <w:rFonts w:ascii="Calibri" w:hAnsi="Calibri" w:cs="Calibri"/>
                <w:sz w:val="18"/>
                <w:szCs w:val="18"/>
              </w:rPr>
              <w:t xml:space="preserve"> Saldırın: </w:t>
            </w:r>
            <w:proofErr w:type="gramStart"/>
            <w:r w:rsidRPr="001847F8">
              <w:rPr>
                <w:rFonts w:ascii="Calibri" w:hAnsi="Calibri" w:cs="Calibri"/>
                <w:sz w:val="18"/>
                <w:szCs w:val="18"/>
              </w:rPr>
              <w:t>2024198095</w:t>
            </w:r>
            <w:proofErr w:type="gramEnd"/>
          </w:p>
        </w:tc>
        <w:tc>
          <w:tcPr>
            <w:tcW w:w="1813" w:type="dxa"/>
          </w:tcPr>
          <w:p w:rsidR="001847F8" w:rsidRPr="001847F8" w:rsidRDefault="001847F8" w:rsidP="001847F8">
            <w:pPr>
              <w:rPr>
                <w:rFonts w:ascii="Calibri" w:hAnsi="Calibri" w:cs="Calibri"/>
                <w:sz w:val="18"/>
                <w:szCs w:val="18"/>
              </w:rPr>
            </w:pPr>
            <w:r w:rsidRPr="001847F8">
              <w:rPr>
                <w:rFonts w:ascii="Calibri" w:hAnsi="Calibri" w:cs="Calibri"/>
                <w:sz w:val="18"/>
                <w:szCs w:val="18"/>
              </w:rPr>
              <w:t xml:space="preserve">Kayra Oflaz </w:t>
            </w:r>
            <w:proofErr w:type="gramStart"/>
            <w:r w:rsidRPr="001847F8">
              <w:rPr>
                <w:rFonts w:ascii="Calibri" w:hAnsi="Calibri" w:cs="Calibri"/>
                <w:sz w:val="18"/>
                <w:szCs w:val="18"/>
              </w:rPr>
              <w:t>2025198035</w:t>
            </w:r>
            <w:proofErr w:type="gramEnd"/>
          </w:p>
        </w:tc>
        <w:tc>
          <w:tcPr>
            <w:tcW w:w="1730" w:type="dxa"/>
          </w:tcPr>
          <w:p w:rsidR="001847F8" w:rsidRPr="001847F8" w:rsidRDefault="001847F8" w:rsidP="001847F8">
            <w:pPr>
              <w:rPr>
                <w:rFonts w:ascii="Calibri" w:hAnsi="Calibri" w:cs="Times New Roman"/>
                <w:sz w:val="18"/>
                <w:szCs w:val="18"/>
              </w:rPr>
            </w:pPr>
            <w:r w:rsidRPr="001847F8">
              <w:rPr>
                <w:rFonts w:ascii="Calibri" w:hAnsi="Calibri" w:cs="Times New Roman"/>
                <w:sz w:val="18"/>
                <w:szCs w:val="18"/>
              </w:rPr>
              <w:t xml:space="preserve">Nisa </w:t>
            </w:r>
            <w:proofErr w:type="spellStart"/>
            <w:r w:rsidRPr="001847F8">
              <w:rPr>
                <w:rFonts w:ascii="Calibri" w:hAnsi="Calibri" w:cs="Times New Roman"/>
                <w:sz w:val="18"/>
                <w:szCs w:val="18"/>
              </w:rPr>
              <w:t>Mistikoğlu</w:t>
            </w:r>
            <w:proofErr w:type="spellEnd"/>
            <w:r w:rsidRPr="001847F8">
              <w:rPr>
                <w:rFonts w:ascii="Calibri" w:hAnsi="Calibri" w:cs="Times New Roman"/>
                <w:sz w:val="18"/>
                <w:szCs w:val="18"/>
              </w:rPr>
              <w:t xml:space="preserve"> </w:t>
            </w:r>
            <w:proofErr w:type="gramStart"/>
            <w:r w:rsidRPr="001847F8">
              <w:rPr>
                <w:rFonts w:ascii="Calibri" w:hAnsi="Calibri" w:cs="Times New Roman"/>
                <w:sz w:val="18"/>
                <w:szCs w:val="18"/>
              </w:rPr>
              <w:t>2024198067</w:t>
            </w:r>
            <w:proofErr w:type="gramEnd"/>
          </w:p>
        </w:tc>
      </w:tr>
      <w:tr w:rsidR="001847F8" w:rsidRPr="001847F8" w:rsidTr="00900D03">
        <w:tc>
          <w:tcPr>
            <w:tcW w:w="1668" w:type="dxa"/>
          </w:tcPr>
          <w:p w:rsidR="001847F8" w:rsidRPr="001847F8" w:rsidRDefault="001847F8" w:rsidP="001847F8">
            <w:pPr>
              <w:rPr>
                <w:rFonts w:ascii="Calibri" w:hAnsi="Calibri" w:cs="Calibri"/>
                <w:b/>
                <w:sz w:val="18"/>
                <w:szCs w:val="18"/>
              </w:rPr>
            </w:pPr>
            <w:r w:rsidRPr="001847F8">
              <w:rPr>
                <w:rFonts w:ascii="Calibri" w:hAnsi="Calibri" w:cs="Calibri"/>
                <w:b/>
                <w:sz w:val="18"/>
                <w:szCs w:val="18"/>
              </w:rPr>
              <w:t>9-Türker Düzler </w:t>
            </w:r>
            <w:proofErr w:type="gramStart"/>
            <w:r w:rsidRPr="001847F8">
              <w:rPr>
                <w:rFonts w:ascii="Calibri" w:hAnsi="Calibri" w:cs="Calibri"/>
                <w:b/>
                <w:sz w:val="18"/>
                <w:szCs w:val="18"/>
              </w:rPr>
              <w:t>2024198071</w:t>
            </w:r>
            <w:proofErr w:type="gramEnd"/>
          </w:p>
        </w:tc>
        <w:tc>
          <w:tcPr>
            <w:tcW w:w="1701" w:type="dxa"/>
          </w:tcPr>
          <w:p w:rsidR="001847F8" w:rsidRPr="001847F8" w:rsidRDefault="001847F8" w:rsidP="001847F8">
            <w:pPr>
              <w:rPr>
                <w:rFonts w:ascii="Calibri" w:hAnsi="Calibri" w:cs="Calibri"/>
                <w:sz w:val="18"/>
                <w:szCs w:val="18"/>
              </w:rPr>
            </w:pPr>
            <w:proofErr w:type="gramStart"/>
            <w:r w:rsidRPr="001847F8">
              <w:rPr>
                <w:rFonts w:ascii="Calibri" w:hAnsi="Calibri" w:cs="Calibri"/>
                <w:sz w:val="18"/>
                <w:szCs w:val="18"/>
              </w:rPr>
              <w:t>2025198021</w:t>
            </w:r>
            <w:proofErr w:type="gramEnd"/>
            <w:r w:rsidRPr="001847F8">
              <w:rPr>
                <w:rFonts w:ascii="Calibri" w:hAnsi="Calibri" w:cs="Calibri"/>
                <w:sz w:val="18"/>
                <w:szCs w:val="18"/>
              </w:rPr>
              <w:t>=Ege Yıldırım</w:t>
            </w:r>
          </w:p>
        </w:tc>
        <w:tc>
          <w:tcPr>
            <w:tcW w:w="1701" w:type="dxa"/>
          </w:tcPr>
          <w:p w:rsidR="001847F8" w:rsidRPr="001847F8" w:rsidRDefault="001847F8" w:rsidP="001847F8">
            <w:pPr>
              <w:rPr>
                <w:rFonts w:ascii="Calibri" w:hAnsi="Calibri" w:cs="Calibri"/>
                <w:sz w:val="18"/>
                <w:szCs w:val="18"/>
              </w:rPr>
            </w:pPr>
            <w:r w:rsidRPr="001847F8">
              <w:rPr>
                <w:rFonts w:ascii="Calibri" w:hAnsi="Calibri" w:cs="Calibri"/>
                <w:sz w:val="18"/>
                <w:szCs w:val="18"/>
              </w:rPr>
              <w:t xml:space="preserve">Irmak </w:t>
            </w:r>
            <w:proofErr w:type="spellStart"/>
            <w:r w:rsidRPr="001847F8">
              <w:rPr>
                <w:rFonts w:ascii="Calibri" w:hAnsi="Calibri" w:cs="Calibri"/>
                <w:sz w:val="18"/>
                <w:szCs w:val="18"/>
              </w:rPr>
              <w:t>İltaş</w:t>
            </w:r>
            <w:proofErr w:type="spellEnd"/>
            <w:r w:rsidRPr="001847F8">
              <w:rPr>
                <w:rFonts w:ascii="Calibri" w:hAnsi="Calibri" w:cs="Calibri"/>
                <w:sz w:val="18"/>
                <w:szCs w:val="18"/>
              </w:rPr>
              <w:t xml:space="preserve">: </w:t>
            </w:r>
            <w:proofErr w:type="gramStart"/>
            <w:r w:rsidRPr="001847F8">
              <w:rPr>
                <w:rFonts w:ascii="Calibri" w:hAnsi="Calibri" w:cs="Calibri"/>
                <w:sz w:val="18"/>
                <w:szCs w:val="18"/>
              </w:rPr>
              <w:t>2024198083</w:t>
            </w:r>
            <w:proofErr w:type="gramEnd"/>
          </w:p>
        </w:tc>
        <w:tc>
          <w:tcPr>
            <w:tcW w:w="1813" w:type="dxa"/>
          </w:tcPr>
          <w:p w:rsidR="001847F8" w:rsidRPr="001847F8" w:rsidRDefault="001847F8" w:rsidP="001847F8">
            <w:pPr>
              <w:rPr>
                <w:rFonts w:ascii="Calibri" w:hAnsi="Calibri" w:cs="Calibri"/>
                <w:sz w:val="18"/>
                <w:szCs w:val="18"/>
              </w:rPr>
            </w:pPr>
            <w:r w:rsidRPr="001847F8">
              <w:rPr>
                <w:rFonts w:ascii="Calibri" w:hAnsi="Calibri" w:cs="Calibri"/>
                <w:sz w:val="18"/>
                <w:szCs w:val="18"/>
              </w:rPr>
              <w:t xml:space="preserve">Özge </w:t>
            </w:r>
            <w:proofErr w:type="spellStart"/>
            <w:r w:rsidRPr="001847F8">
              <w:rPr>
                <w:rFonts w:ascii="Calibri" w:hAnsi="Calibri" w:cs="Calibri"/>
                <w:sz w:val="18"/>
                <w:szCs w:val="18"/>
              </w:rPr>
              <w:t>Mavaşoğlu</w:t>
            </w:r>
            <w:proofErr w:type="spellEnd"/>
            <w:r w:rsidRPr="001847F8">
              <w:rPr>
                <w:rFonts w:ascii="Calibri" w:hAnsi="Calibri" w:cs="Calibri"/>
                <w:sz w:val="18"/>
                <w:szCs w:val="18"/>
              </w:rPr>
              <w:t xml:space="preserve"> </w:t>
            </w:r>
            <w:proofErr w:type="gramStart"/>
            <w:r w:rsidRPr="001847F8">
              <w:rPr>
                <w:rFonts w:ascii="Calibri" w:hAnsi="Calibri" w:cs="Calibri"/>
                <w:sz w:val="18"/>
                <w:szCs w:val="18"/>
              </w:rPr>
              <w:t>2025198006</w:t>
            </w:r>
            <w:proofErr w:type="gramEnd"/>
          </w:p>
        </w:tc>
        <w:tc>
          <w:tcPr>
            <w:tcW w:w="1730" w:type="dxa"/>
          </w:tcPr>
          <w:p w:rsidR="001847F8" w:rsidRPr="001847F8" w:rsidRDefault="001847F8" w:rsidP="001847F8">
            <w:pPr>
              <w:rPr>
                <w:rFonts w:ascii="Calibri" w:hAnsi="Calibri" w:cs="Times New Roman"/>
                <w:sz w:val="18"/>
                <w:szCs w:val="18"/>
              </w:rPr>
            </w:pPr>
            <w:r w:rsidRPr="001847F8">
              <w:rPr>
                <w:rFonts w:ascii="Calibri" w:hAnsi="Calibri" w:cs="Times New Roman"/>
                <w:sz w:val="18"/>
                <w:szCs w:val="18"/>
              </w:rPr>
              <w:t xml:space="preserve">Sude Naz Ortakçı </w:t>
            </w:r>
            <w:proofErr w:type="gramStart"/>
            <w:r w:rsidRPr="001847F8">
              <w:rPr>
                <w:rFonts w:ascii="Calibri" w:hAnsi="Calibri" w:cs="Times New Roman"/>
                <w:sz w:val="18"/>
                <w:szCs w:val="18"/>
              </w:rPr>
              <w:t>2024198088</w:t>
            </w:r>
            <w:proofErr w:type="gramEnd"/>
          </w:p>
        </w:tc>
      </w:tr>
      <w:tr w:rsidR="001847F8" w:rsidRPr="001847F8" w:rsidTr="00900D03">
        <w:tc>
          <w:tcPr>
            <w:tcW w:w="1668" w:type="dxa"/>
          </w:tcPr>
          <w:p w:rsidR="001847F8" w:rsidRPr="001847F8" w:rsidRDefault="001847F8" w:rsidP="001847F8">
            <w:pPr>
              <w:rPr>
                <w:rFonts w:ascii="Calibri" w:hAnsi="Calibri" w:cs="Calibri"/>
                <w:b/>
                <w:sz w:val="18"/>
                <w:szCs w:val="18"/>
              </w:rPr>
            </w:pPr>
            <w:r w:rsidRPr="001847F8">
              <w:rPr>
                <w:rFonts w:ascii="Calibri" w:hAnsi="Calibri" w:cs="Calibri"/>
                <w:b/>
                <w:sz w:val="18"/>
                <w:szCs w:val="18"/>
              </w:rPr>
              <w:t xml:space="preserve">10-Ceylin </w:t>
            </w:r>
            <w:proofErr w:type="spellStart"/>
            <w:r w:rsidRPr="001847F8">
              <w:rPr>
                <w:rFonts w:ascii="Calibri" w:hAnsi="Calibri" w:cs="Calibri"/>
                <w:b/>
                <w:sz w:val="18"/>
                <w:szCs w:val="18"/>
              </w:rPr>
              <w:t>Özdel</w:t>
            </w:r>
            <w:proofErr w:type="spellEnd"/>
            <w:r w:rsidRPr="001847F8">
              <w:rPr>
                <w:rFonts w:ascii="Calibri" w:hAnsi="Calibri" w:cs="Calibri"/>
                <w:b/>
                <w:sz w:val="18"/>
                <w:szCs w:val="18"/>
              </w:rPr>
              <w:t> </w:t>
            </w:r>
            <w:proofErr w:type="gramStart"/>
            <w:r w:rsidRPr="001847F8">
              <w:rPr>
                <w:rFonts w:ascii="Calibri" w:hAnsi="Calibri" w:cs="Calibri"/>
                <w:b/>
                <w:sz w:val="18"/>
                <w:szCs w:val="18"/>
              </w:rPr>
              <w:t>2024198041</w:t>
            </w:r>
            <w:proofErr w:type="gramEnd"/>
          </w:p>
        </w:tc>
        <w:tc>
          <w:tcPr>
            <w:tcW w:w="1701" w:type="dxa"/>
          </w:tcPr>
          <w:p w:rsidR="001847F8" w:rsidRPr="001847F8" w:rsidRDefault="001847F8" w:rsidP="001847F8">
            <w:pPr>
              <w:rPr>
                <w:rFonts w:ascii="Calibri" w:hAnsi="Calibri" w:cs="Calibri"/>
                <w:sz w:val="18"/>
                <w:szCs w:val="18"/>
              </w:rPr>
            </w:pPr>
            <w:proofErr w:type="gramStart"/>
            <w:r w:rsidRPr="001847F8">
              <w:rPr>
                <w:rFonts w:ascii="Calibri" w:hAnsi="Calibri" w:cs="Calibri"/>
                <w:sz w:val="18"/>
                <w:szCs w:val="18"/>
              </w:rPr>
              <w:t>2025198009</w:t>
            </w:r>
            <w:proofErr w:type="gramEnd"/>
            <w:r w:rsidRPr="001847F8">
              <w:rPr>
                <w:rFonts w:ascii="Calibri" w:hAnsi="Calibri" w:cs="Calibri"/>
                <w:sz w:val="18"/>
                <w:szCs w:val="18"/>
              </w:rPr>
              <w:t xml:space="preserve"> Erkan Özkan </w:t>
            </w:r>
          </w:p>
        </w:tc>
        <w:tc>
          <w:tcPr>
            <w:tcW w:w="1701" w:type="dxa"/>
          </w:tcPr>
          <w:p w:rsidR="001847F8" w:rsidRPr="001847F8" w:rsidRDefault="001847F8" w:rsidP="001847F8">
            <w:pPr>
              <w:rPr>
                <w:rFonts w:ascii="Calibri" w:hAnsi="Calibri" w:cs="Calibri"/>
                <w:sz w:val="18"/>
                <w:szCs w:val="18"/>
              </w:rPr>
            </w:pPr>
            <w:r w:rsidRPr="001847F8">
              <w:rPr>
                <w:rFonts w:ascii="Calibri" w:hAnsi="Calibri" w:cs="Calibri"/>
                <w:sz w:val="18"/>
                <w:szCs w:val="18"/>
              </w:rPr>
              <w:t xml:space="preserve">Nisa Vurur: </w:t>
            </w:r>
            <w:proofErr w:type="gramStart"/>
            <w:r w:rsidRPr="001847F8">
              <w:rPr>
                <w:rFonts w:ascii="Calibri" w:hAnsi="Calibri" w:cs="Calibri"/>
                <w:sz w:val="18"/>
                <w:szCs w:val="18"/>
              </w:rPr>
              <w:t>2024198034</w:t>
            </w:r>
            <w:proofErr w:type="gramEnd"/>
            <w:r w:rsidRPr="001847F8">
              <w:rPr>
                <w:rFonts w:ascii="Calibri" w:hAnsi="Calibri" w:cs="Calibri"/>
                <w:sz w:val="18"/>
                <w:szCs w:val="18"/>
              </w:rPr>
              <w:t xml:space="preserve"> </w:t>
            </w:r>
          </w:p>
        </w:tc>
        <w:tc>
          <w:tcPr>
            <w:tcW w:w="1813" w:type="dxa"/>
          </w:tcPr>
          <w:p w:rsidR="001847F8" w:rsidRPr="001847F8" w:rsidRDefault="001847F8" w:rsidP="001847F8">
            <w:pPr>
              <w:rPr>
                <w:rFonts w:ascii="Calibri" w:hAnsi="Calibri" w:cs="Calibri"/>
                <w:sz w:val="18"/>
                <w:szCs w:val="18"/>
              </w:rPr>
            </w:pPr>
            <w:proofErr w:type="spellStart"/>
            <w:r w:rsidRPr="001847F8">
              <w:rPr>
                <w:rFonts w:ascii="Calibri" w:hAnsi="Calibri" w:cs="Calibri"/>
                <w:sz w:val="18"/>
                <w:szCs w:val="18"/>
              </w:rPr>
              <w:t>Belinay</w:t>
            </w:r>
            <w:proofErr w:type="spellEnd"/>
            <w:r w:rsidRPr="001847F8">
              <w:rPr>
                <w:rFonts w:ascii="Calibri" w:hAnsi="Calibri" w:cs="Calibri"/>
                <w:sz w:val="18"/>
                <w:szCs w:val="18"/>
              </w:rPr>
              <w:t xml:space="preserve"> </w:t>
            </w:r>
            <w:proofErr w:type="spellStart"/>
            <w:r w:rsidRPr="001847F8">
              <w:rPr>
                <w:rFonts w:ascii="Calibri" w:hAnsi="Calibri" w:cs="Calibri"/>
                <w:sz w:val="18"/>
                <w:szCs w:val="18"/>
              </w:rPr>
              <w:t>Atseven</w:t>
            </w:r>
            <w:proofErr w:type="spellEnd"/>
            <w:r w:rsidRPr="001847F8">
              <w:rPr>
                <w:rFonts w:ascii="Calibri" w:hAnsi="Calibri" w:cs="Calibri"/>
                <w:sz w:val="18"/>
                <w:szCs w:val="18"/>
              </w:rPr>
              <w:t xml:space="preserve"> </w:t>
            </w:r>
            <w:proofErr w:type="gramStart"/>
            <w:r w:rsidRPr="001847F8">
              <w:rPr>
                <w:rFonts w:ascii="Calibri" w:hAnsi="Calibri" w:cs="Calibri"/>
                <w:sz w:val="18"/>
                <w:szCs w:val="18"/>
              </w:rPr>
              <w:t>2023198075</w:t>
            </w:r>
            <w:proofErr w:type="gramEnd"/>
          </w:p>
        </w:tc>
        <w:tc>
          <w:tcPr>
            <w:tcW w:w="1730" w:type="dxa"/>
          </w:tcPr>
          <w:p w:rsidR="001847F8" w:rsidRPr="001847F8" w:rsidRDefault="001847F8" w:rsidP="001847F8">
            <w:pPr>
              <w:rPr>
                <w:rFonts w:ascii="Calibri" w:hAnsi="Calibri" w:cs="Times New Roman"/>
                <w:sz w:val="18"/>
                <w:szCs w:val="18"/>
              </w:rPr>
            </w:pPr>
            <w:r w:rsidRPr="001847F8">
              <w:rPr>
                <w:rFonts w:ascii="Calibri" w:hAnsi="Calibri" w:cs="Times New Roman"/>
                <w:sz w:val="18"/>
                <w:szCs w:val="18"/>
              </w:rPr>
              <w:t xml:space="preserve">Sude Nehir Ateş </w:t>
            </w:r>
            <w:proofErr w:type="gramStart"/>
            <w:r w:rsidRPr="001847F8">
              <w:rPr>
                <w:rFonts w:ascii="Calibri" w:hAnsi="Calibri" w:cs="Times New Roman"/>
                <w:sz w:val="18"/>
                <w:szCs w:val="18"/>
              </w:rPr>
              <w:t>2024198076</w:t>
            </w:r>
            <w:proofErr w:type="gramEnd"/>
          </w:p>
        </w:tc>
      </w:tr>
      <w:tr w:rsidR="001847F8" w:rsidRPr="001847F8" w:rsidTr="00900D03">
        <w:tc>
          <w:tcPr>
            <w:tcW w:w="1668" w:type="dxa"/>
          </w:tcPr>
          <w:p w:rsidR="001847F8" w:rsidRPr="001847F8" w:rsidRDefault="001847F8" w:rsidP="001847F8">
            <w:pPr>
              <w:rPr>
                <w:rFonts w:ascii="Calibri" w:hAnsi="Calibri" w:cs="Calibri"/>
                <w:b/>
                <w:sz w:val="18"/>
                <w:szCs w:val="18"/>
              </w:rPr>
            </w:pPr>
          </w:p>
        </w:tc>
        <w:tc>
          <w:tcPr>
            <w:tcW w:w="1701" w:type="dxa"/>
          </w:tcPr>
          <w:p w:rsidR="001847F8" w:rsidRPr="001847F8" w:rsidRDefault="001847F8" w:rsidP="001847F8">
            <w:pPr>
              <w:rPr>
                <w:rFonts w:ascii="Calibri" w:hAnsi="Calibri" w:cs="Calibri"/>
                <w:b/>
                <w:sz w:val="18"/>
                <w:szCs w:val="18"/>
                <w:u w:val="single"/>
              </w:rPr>
            </w:pPr>
            <w:proofErr w:type="gramStart"/>
            <w:r w:rsidRPr="001847F8">
              <w:rPr>
                <w:rFonts w:ascii="Calibri" w:hAnsi="Calibri" w:cs="Calibri"/>
                <w:color w:val="1A1A1A"/>
                <w:sz w:val="18"/>
                <w:szCs w:val="18"/>
                <w:shd w:val="clear" w:color="auto" w:fill="FFFFFF"/>
              </w:rPr>
              <w:t>2025198057</w:t>
            </w:r>
            <w:proofErr w:type="gramEnd"/>
            <w:r w:rsidRPr="001847F8">
              <w:rPr>
                <w:rFonts w:ascii="Calibri" w:hAnsi="Calibri" w:cs="Calibri"/>
                <w:color w:val="1A1A1A"/>
                <w:sz w:val="18"/>
                <w:szCs w:val="18"/>
                <w:shd w:val="clear" w:color="auto" w:fill="FFFFFF"/>
              </w:rPr>
              <w:t> Berrak Abacı</w:t>
            </w:r>
          </w:p>
        </w:tc>
        <w:tc>
          <w:tcPr>
            <w:tcW w:w="1701" w:type="dxa"/>
          </w:tcPr>
          <w:p w:rsidR="001847F8" w:rsidRPr="001847F8" w:rsidRDefault="001847F8" w:rsidP="001847F8">
            <w:pPr>
              <w:rPr>
                <w:rFonts w:ascii="Calibri" w:hAnsi="Calibri" w:cs="Calibri"/>
                <w:sz w:val="18"/>
                <w:szCs w:val="18"/>
              </w:rPr>
            </w:pPr>
          </w:p>
        </w:tc>
        <w:tc>
          <w:tcPr>
            <w:tcW w:w="1813" w:type="dxa"/>
          </w:tcPr>
          <w:p w:rsidR="001847F8" w:rsidRPr="001847F8" w:rsidRDefault="001847F8" w:rsidP="001847F8">
            <w:pPr>
              <w:jc w:val="center"/>
              <w:rPr>
                <w:rFonts w:ascii="Calibri" w:hAnsi="Calibri" w:cs="Calibri"/>
                <w:b/>
                <w:sz w:val="18"/>
                <w:szCs w:val="18"/>
                <w:u w:val="single"/>
              </w:rPr>
            </w:pPr>
          </w:p>
        </w:tc>
        <w:tc>
          <w:tcPr>
            <w:tcW w:w="1730" w:type="dxa"/>
          </w:tcPr>
          <w:p w:rsidR="001847F8" w:rsidRPr="001847F8" w:rsidRDefault="001847F8" w:rsidP="001847F8">
            <w:pPr>
              <w:jc w:val="center"/>
              <w:rPr>
                <w:rFonts w:ascii="Calibri" w:hAnsi="Calibri" w:cs="Calibri"/>
                <w:b/>
                <w:sz w:val="18"/>
                <w:szCs w:val="18"/>
                <w:u w:val="single"/>
              </w:rPr>
            </w:pPr>
          </w:p>
        </w:tc>
      </w:tr>
    </w:tbl>
    <w:p w:rsidR="001847F8" w:rsidRDefault="001847F8">
      <w:pPr>
        <w:rPr>
          <w:b/>
        </w:rPr>
      </w:pPr>
    </w:p>
    <w:tbl>
      <w:tblPr>
        <w:tblStyle w:val="TabloKlavuzu"/>
        <w:tblW w:w="0" w:type="auto"/>
        <w:tblLayout w:type="fixed"/>
        <w:tblLook w:val="04A0" w:firstRow="1" w:lastRow="0" w:firstColumn="1" w:lastColumn="0" w:noHBand="0" w:noVBand="1"/>
      </w:tblPr>
      <w:tblGrid>
        <w:gridCol w:w="1668"/>
        <w:gridCol w:w="1701"/>
        <w:gridCol w:w="1701"/>
        <w:gridCol w:w="1813"/>
        <w:gridCol w:w="1730"/>
      </w:tblGrid>
      <w:tr w:rsidR="001847F8" w:rsidRPr="00EE414F" w:rsidTr="00900D03">
        <w:tc>
          <w:tcPr>
            <w:tcW w:w="1668" w:type="dxa"/>
          </w:tcPr>
          <w:p w:rsidR="001847F8" w:rsidRPr="00EE414F" w:rsidRDefault="001847F8" w:rsidP="00900D03">
            <w:pPr>
              <w:jc w:val="center"/>
              <w:rPr>
                <w:rFonts w:cstheme="minorHAnsi"/>
                <w:sz w:val="18"/>
                <w:szCs w:val="18"/>
              </w:rPr>
            </w:pPr>
            <w:r w:rsidRPr="00EE414F">
              <w:rPr>
                <w:rFonts w:cstheme="minorHAnsi"/>
                <w:b/>
                <w:sz w:val="18"/>
                <w:szCs w:val="18"/>
                <w:u w:val="single"/>
              </w:rPr>
              <w:t>GR</w:t>
            </w:r>
            <w:r>
              <w:rPr>
                <w:rFonts w:cstheme="minorHAnsi"/>
                <w:b/>
                <w:sz w:val="18"/>
                <w:szCs w:val="18"/>
                <w:u w:val="single"/>
              </w:rPr>
              <w:t>6</w:t>
            </w:r>
          </w:p>
        </w:tc>
        <w:tc>
          <w:tcPr>
            <w:tcW w:w="1701" w:type="dxa"/>
          </w:tcPr>
          <w:p w:rsidR="001847F8" w:rsidRPr="00EE414F" w:rsidRDefault="001847F8" w:rsidP="00900D03">
            <w:pPr>
              <w:jc w:val="center"/>
              <w:rPr>
                <w:rFonts w:cstheme="minorHAnsi"/>
                <w:b/>
                <w:sz w:val="18"/>
                <w:szCs w:val="18"/>
                <w:u w:val="single"/>
              </w:rPr>
            </w:pPr>
            <w:r w:rsidRPr="00EE414F">
              <w:rPr>
                <w:rFonts w:cstheme="minorHAnsi"/>
                <w:b/>
                <w:sz w:val="18"/>
                <w:szCs w:val="18"/>
                <w:u w:val="single"/>
              </w:rPr>
              <w:t xml:space="preserve">GR </w:t>
            </w:r>
            <w:r>
              <w:rPr>
                <w:rFonts w:cstheme="minorHAnsi"/>
                <w:b/>
                <w:sz w:val="18"/>
                <w:szCs w:val="18"/>
                <w:u w:val="single"/>
              </w:rPr>
              <w:t>7</w:t>
            </w:r>
          </w:p>
        </w:tc>
        <w:tc>
          <w:tcPr>
            <w:tcW w:w="1701" w:type="dxa"/>
          </w:tcPr>
          <w:p w:rsidR="001847F8" w:rsidRPr="00EE414F" w:rsidRDefault="001847F8" w:rsidP="00900D03">
            <w:pPr>
              <w:jc w:val="center"/>
              <w:rPr>
                <w:rFonts w:cstheme="minorHAnsi"/>
                <w:sz w:val="18"/>
                <w:szCs w:val="18"/>
              </w:rPr>
            </w:pPr>
            <w:r w:rsidRPr="00EE414F">
              <w:rPr>
                <w:rFonts w:cstheme="minorHAnsi"/>
                <w:b/>
                <w:sz w:val="18"/>
                <w:szCs w:val="18"/>
                <w:u w:val="single"/>
              </w:rPr>
              <w:t>GR</w:t>
            </w:r>
            <w:r>
              <w:rPr>
                <w:rFonts w:cstheme="minorHAnsi"/>
                <w:b/>
                <w:sz w:val="18"/>
                <w:szCs w:val="18"/>
                <w:u w:val="single"/>
              </w:rPr>
              <w:t>8</w:t>
            </w:r>
          </w:p>
        </w:tc>
        <w:tc>
          <w:tcPr>
            <w:tcW w:w="1813" w:type="dxa"/>
          </w:tcPr>
          <w:p w:rsidR="001847F8" w:rsidRPr="00EE414F" w:rsidRDefault="001847F8" w:rsidP="00900D03">
            <w:pPr>
              <w:jc w:val="center"/>
              <w:rPr>
                <w:rFonts w:cstheme="minorHAnsi"/>
                <w:b/>
                <w:sz w:val="18"/>
                <w:szCs w:val="18"/>
                <w:u w:val="single"/>
              </w:rPr>
            </w:pPr>
            <w:r w:rsidRPr="00EE414F">
              <w:rPr>
                <w:rFonts w:cstheme="minorHAnsi"/>
                <w:b/>
                <w:sz w:val="18"/>
                <w:szCs w:val="18"/>
                <w:u w:val="single"/>
              </w:rPr>
              <w:t>GR</w:t>
            </w:r>
            <w:r>
              <w:rPr>
                <w:rFonts w:cstheme="minorHAnsi"/>
                <w:b/>
                <w:sz w:val="18"/>
                <w:szCs w:val="18"/>
                <w:u w:val="single"/>
              </w:rPr>
              <w:t>9</w:t>
            </w:r>
          </w:p>
        </w:tc>
        <w:tc>
          <w:tcPr>
            <w:tcW w:w="1730" w:type="dxa"/>
          </w:tcPr>
          <w:p w:rsidR="001847F8" w:rsidRPr="00EE414F" w:rsidRDefault="001847F8" w:rsidP="00900D03">
            <w:pPr>
              <w:jc w:val="center"/>
              <w:rPr>
                <w:rFonts w:cstheme="minorHAnsi"/>
                <w:sz w:val="18"/>
                <w:szCs w:val="18"/>
              </w:rPr>
            </w:pPr>
            <w:r w:rsidRPr="00EE414F">
              <w:rPr>
                <w:rFonts w:cstheme="minorHAnsi"/>
                <w:b/>
                <w:sz w:val="18"/>
                <w:szCs w:val="18"/>
                <w:u w:val="single"/>
              </w:rPr>
              <w:t xml:space="preserve">GR </w:t>
            </w:r>
            <w:r>
              <w:rPr>
                <w:rFonts w:cstheme="minorHAnsi"/>
                <w:b/>
                <w:sz w:val="18"/>
                <w:szCs w:val="18"/>
                <w:u w:val="single"/>
              </w:rPr>
              <w:t>10</w:t>
            </w:r>
          </w:p>
        </w:tc>
      </w:tr>
      <w:tr w:rsidR="001847F8" w:rsidRPr="00200A0C" w:rsidTr="00900D03">
        <w:tc>
          <w:tcPr>
            <w:tcW w:w="1668" w:type="dxa"/>
          </w:tcPr>
          <w:p w:rsidR="001847F8" w:rsidRPr="00016AA5" w:rsidRDefault="001847F8" w:rsidP="00900D03">
            <w:pPr>
              <w:rPr>
                <w:rFonts w:cstheme="minorHAnsi"/>
                <w:sz w:val="18"/>
                <w:szCs w:val="18"/>
              </w:rPr>
            </w:pPr>
            <w:r w:rsidRPr="00016AA5">
              <w:rPr>
                <w:rFonts w:cstheme="minorHAnsi"/>
                <w:sz w:val="18"/>
                <w:szCs w:val="18"/>
              </w:rPr>
              <w:t xml:space="preserve">2024198098 </w:t>
            </w:r>
            <w:proofErr w:type="spellStart"/>
            <w:r w:rsidRPr="00016AA5">
              <w:rPr>
                <w:rFonts w:cstheme="minorHAnsi"/>
                <w:sz w:val="18"/>
                <w:szCs w:val="18"/>
              </w:rPr>
              <w:t>Aleyna</w:t>
            </w:r>
            <w:proofErr w:type="spellEnd"/>
            <w:r w:rsidRPr="00016AA5">
              <w:rPr>
                <w:rFonts w:cstheme="minorHAnsi"/>
                <w:sz w:val="18"/>
                <w:szCs w:val="18"/>
              </w:rPr>
              <w:t xml:space="preserve"> </w:t>
            </w:r>
            <w:proofErr w:type="spellStart"/>
            <w:r w:rsidRPr="00016AA5">
              <w:rPr>
                <w:rFonts w:cstheme="minorHAnsi"/>
                <w:sz w:val="18"/>
                <w:szCs w:val="18"/>
              </w:rPr>
              <w:t>Diler</w:t>
            </w:r>
            <w:proofErr w:type="spellEnd"/>
          </w:p>
        </w:tc>
        <w:tc>
          <w:tcPr>
            <w:tcW w:w="1701" w:type="dxa"/>
          </w:tcPr>
          <w:p w:rsidR="001847F8" w:rsidRPr="00016AA5" w:rsidRDefault="001847F8" w:rsidP="00900D03">
            <w:pPr>
              <w:pStyle w:val="NormalWeb"/>
              <w:shd w:val="clear" w:color="auto" w:fill="FFFFFF"/>
              <w:rPr>
                <w:rFonts w:asciiTheme="minorHAnsi" w:hAnsiTheme="minorHAnsi" w:cstheme="minorHAnsi"/>
                <w:color w:val="1A1A1A"/>
                <w:sz w:val="18"/>
                <w:szCs w:val="18"/>
              </w:rPr>
            </w:pPr>
            <w:r w:rsidRPr="00016AA5">
              <w:rPr>
                <w:rFonts w:asciiTheme="minorHAnsi" w:hAnsiTheme="minorHAnsi" w:cstheme="minorHAnsi"/>
                <w:color w:val="1A1A1A"/>
                <w:sz w:val="18"/>
                <w:szCs w:val="18"/>
              </w:rPr>
              <w:t xml:space="preserve">Öykü Altuğ = </w:t>
            </w:r>
            <w:proofErr w:type="spellStart"/>
            <w:r w:rsidRPr="00016AA5">
              <w:rPr>
                <w:rFonts w:asciiTheme="minorHAnsi" w:hAnsiTheme="minorHAnsi" w:cstheme="minorHAnsi"/>
                <w:color w:val="1A1A1A"/>
                <w:sz w:val="18"/>
                <w:szCs w:val="18"/>
              </w:rPr>
              <w:t>Task</w:t>
            </w:r>
            <w:proofErr w:type="spellEnd"/>
            <w:r w:rsidRPr="00016AA5">
              <w:rPr>
                <w:rFonts w:asciiTheme="minorHAnsi" w:hAnsiTheme="minorHAnsi" w:cstheme="minorHAnsi"/>
                <w:color w:val="1A1A1A"/>
                <w:sz w:val="18"/>
                <w:szCs w:val="18"/>
              </w:rPr>
              <w:t> </w:t>
            </w:r>
            <w:r w:rsidRPr="00016AA5">
              <w:rPr>
                <w:rStyle w:val="wmi-callto"/>
                <w:rFonts w:asciiTheme="minorHAnsi" w:hAnsiTheme="minorHAnsi" w:cstheme="minorHAnsi"/>
                <w:color w:val="1A1A1A"/>
                <w:sz w:val="18"/>
                <w:szCs w:val="18"/>
              </w:rPr>
              <w:t>1 -</w:t>
            </w:r>
            <w:proofErr w:type="gramStart"/>
            <w:r w:rsidRPr="00016AA5">
              <w:rPr>
                <w:rStyle w:val="wmi-callto"/>
                <w:rFonts w:asciiTheme="minorHAnsi" w:hAnsiTheme="minorHAnsi" w:cstheme="minorHAnsi"/>
                <w:color w:val="1A1A1A"/>
                <w:sz w:val="18"/>
                <w:szCs w:val="18"/>
              </w:rPr>
              <w:t>2025198402</w:t>
            </w:r>
            <w:proofErr w:type="gramEnd"/>
          </w:p>
        </w:tc>
        <w:tc>
          <w:tcPr>
            <w:tcW w:w="1701" w:type="dxa"/>
          </w:tcPr>
          <w:p w:rsidR="001847F8" w:rsidRPr="00016AA5" w:rsidRDefault="001847F8" w:rsidP="00900D03">
            <w:pPr>
              <w:pStyle w:val="NormalWeb"/>
              <w:shd w:val="clear" w:color="auto" w:fill="FFFFFF"/>
              <w:rPr>
                <w:rFonts w:asciiTheme="minorHAnsi" w:hAnsiTheme="minorHAnsi" w:cstheme="minorHAnsi"/>
                <w:color w:val="1A1A1A"/>
                <w:sz w:val="18"/>
                <w:szCs w:val="18"/>
              </w:rPr>
            </w:pPr>
            <w:proofErr w:type="spellStart"/>
            <w:r w:rsidRPr="00016AA5">
              <w:rPr>
                <w:rFonts w:asciiTheme="minorHAnsi" w:hAnsiTheme="minorHAnsi" w:cstheme="minorHAnsi"/>
                <w:color w:val="1A1A1A"/>
                <w:sz w:val="18"/>
                <w:szCs w:val="18"/>
              </w:rPr>
              <w:t>Delal</w:t>
            </w:r>
            <w:proofErr w:type="spellEnd"/>
            <w:r w:rsidRPr="00016AA5">
              <w:rPr>
                <w:rFonts w:asciiTheme="minorHAnsi" w:hAnsiTheme="minorHAnsi" w:cstheme="minorHAnsi"/>
                <w:color w:val="1A1A1A"/>
                <w:sz w:val="18"/>
                <w:szCs w:val="18"/>
              </w:rPr>
              <w:t xml:space="preserve"> Yumuşak </w:t>
            </w:r>
            <w:proofErr w:type="gramStart"/>
            <w:r w:rsidRPr="00016AA5">
              <w:rPr>
                <w:rStyle w:val="wmi-callto"/>
                <w:rFonts w:asciiTheme="minorHAnsi" w:hAnsiTheme="minorHAnsi" w:cstheme="minorHAnsi"/>
                <w:color w:val="1A1A1A"/>
                <w:sz w:val="18"/>
                <w:szCs w:val="18"/>
              </w:rPr>
              <w:t>2023198068</w:t>
            </w:r>
            <w:proofErr w:type="gramEnd"/>
          </w:p>
        </w:tc>
        <w:tc>
          <w:tcPr>
            <w:tcW w:w="1813" w:type="dxa"/>
          </w:tcPr>
          <w:p w:rsidR="001847F8" w:rsidRPr="00016AA5" w:rsidRDefault="001847F8" w:rsidP="00900D03">
            <w:pPr>
              <w:shd w:val="clear" w:color="auto" w:fill="FFFFFF"/>
              <w:rPr>
                <w:rFonts w:cstheme="minorHAnsi"/>
                <w:color w:val="1A1A1A"/>
                <w:sz w:val="18"/>
                <w:szCs w:val="18"/>
              </w:rPr>
            </w:pPr>
            <w:proofErr w:type="spellStart"/>
            <w:r w:rsidRPr="00016AA5">
              <w:rPr>
                <w:rFonts w:cstheme="minorHAnsi"/>
                <w:color w:val="1A1A1A"/>
                <w:sz w:val="18"/>
                <w:szCs w:val="18"/>
              </w:rPr>
              <w:t>Nazlı</w:t>
            </w:r>
            <w:proofErr w:type="spellEnd"/>
            <w:r w:rsidRPr="00016AA5">
              <w:rPr>
                <w:rFonts w:cstheme="minorHAnsi"/>
                <w:color w:val="1A1A1A"/>
                <w:sz w:val="18"/>
                <w:szCs w:val="18"/>
              </w:rPr>
              <w:t xml:space="preserve"> </w:t>
            </w:r>
            <w:proofErr w:type="spellStart"/>
            <w:r w:rsidRPr="00016AA5">
              <w:rPr>
                <w:rFonts w:cstheme="minorHAnsi"/>
                <w:color w:val="1A1A1A"/>
                <w:sz w:val="18"/>
                <w:szCs w:val="18"/>
              </w:rPr>
              <w:t>Doğa</w:t>
            </w:r>
            <w:proofErr w:type="spellEnd"/>
            <w:r w:rsidRPr="00016AA5">
              <w:rPr>
                <w:rFonts w:cstheme="minorHAnsi"/>
                <w:color w:val="1A1A1A"/>
                <w:sz w:val="18"/>
                <w:szCs w:val="18"/>
              </w:rPr>
              <w:t xml:space="preserve"> </w:t>
            </w:r>
            <w:proofErr w:type="spellStart"/>
            <w:r w:rsidRPr="00016AA5">
              <w:rPr>
                <w:rFonts w:cstheme="minorHAnsi"/>
                <w:color w:val="1A1A1A"/>
                <w:sz w:val="18"/>
                <w:szCs w:val="18"/>
              </w:rPr>
              <w:t>Güven</w:t>
            </w:r>
            <w:proofErr w:type="spellEnd"/>
            <w:r w:rsidRPr="00016AA5">
              <w:rPr>
                <w:rFonts w:cstheme="minorHAnsi"/>
                <w:color w:val="1A1A1A"/>
                <w:sz w:val="18"/>
                <w:szCs w:val="18"/>
              </w:rPr>
              <w:t> </w:t>
            </w:r>
            <w:r w:rsidRPr="00016AA5">
              <w:rPr>
                <w:rStyle w:val="wmi-callto"/>
                <w:rFonts w:cstheme="minorHAnsi"/>
                <w:color w:val="1A1A1A"/>
                <w:sz w:val="18"/>
                <w:szCs w:val="18"/>
              </w:rPr>
              <w:t>2023198011</w:t>
            </w:r>
          </w:p>
        </w:tc>
        <w:tc>
          <w:tcPr>
            <w:tcW w:w="1730" w:type="dxa"/>
          </w:tcPr>
          <w:p w:rsidR="001847F8" w:rsidRPr="00016AA5" w:rsidRDefault="001847F8" w:rsidP="00900D03">
            <w:pPr>
              <w:shd w:val="clear" w:color="auto" w:fill="FFFFFF"/>
              <w:rPr>
                <w:rFonts w:cstheme="minorHAnsi"/>
                <w:color w:val="1A1A1A"/>
                <w:sz w:val="18"/>
                <w:szCs w:val="18"/>
              </w:rPr>
            </w:pPr>
            <w:r w:rsidRPr="00016AA5">
              <w:rPr>
                <w:rFonts w:cstheme="minorHAnsi"/>
                <w:color w:val="1A1A1A"/>
                <w:sz w:val="18"/>
                <w:szCs w:val="18"/>
              </w:rPr>
              <w:t xml:space="preserve">Ayşe </w:t>
            </w:r>
            <w:proofErr w:type="spellStart"/>
            <w:r w:rsidRPr="00016AA5">
              <w:rPr>
                <w:rFonts w:cstheme="minorHAnsi"/>
                <w:color w:val="1A1A1A"/>
                <w:sz w:val="18"/>
                <w:szCs w:val="18"/>
              </w:rPr>
              <w:t>çelebi</w:t>
            </w:r>
            <w:proofErr w:type="spellEnd"/>
            <w:r w:rsidRPr="00016AA5">
              <w:rPr>
                <w:rFonts w:cstheme="minorHAnsi"/>
                <w:color w:val="1A1A1A"/>
                <w:sz w:val="18"/>
                <w:szCs w:val="18"/>
              </w:rPr>
              <w:t> </w:t>
            </w:r>
            <w:r w:rsidRPr="00016AA5">
              <w:rPr>
                <w:rStyle w:val="wmi-callto"/>
                <w:rFonts w:cstheme="minorHAnsi"/>
                <w:color w:val="1A1A1A"/>
                <w:sz w:val="18"/>
                <w:szCs w:val="18"/>
              </w:rPr>
              <w:t>2025198032</w:t>
            </w:r>
          </w:p>
        </w:tc>
      </w:tr>
      <w:tr w:rsidR="001847F8" w:rsidRPr="00200A0C" w:rsidTr="00900D03">
        <w:tc>
          <w:tcPr>
            <w:tcW w:w="1668" w:type="dxa"/>
          </w:tcPr>
          <w:p w:rsidR="001847F8" w:rsidRPr="00016AA5" w:rsidRDefault="001847F8" w:rsidP="00900D03">
            <w:pPr>
              <w:rPr>
                <w:rFonts w:cstheme="minorHAnsi"/>
                <w:sz w:val="18"/>
                <w:szCs w:val="18"/>
              </w:rPr>
            </w:pPr>
            <w:r w:rsidRPr="00016AA5">
              <w:rPr>
                <w:rFonts w:cstheme="minorHAnsi"/>
                <w:sz w:val="18"/>
                <w:szCs w:val="18"/>
              </w:rPr>
              <w:t xml:space="preserve">2024198053 </w:t>
            </w:r>
            <w:proofErr w:type="spellStart"/>
            <w:r w:rsidRPr="00016AA5">
              <w:rPr>
                <w:rFonts w:cstheme="minorHAnsi"/>
                <w:sz w:val="18"/>
                <w:szCs w:val="18"/>
              </w:rPr>
              <w:t>Elif</w:t>
            </w:r>
            <w:proofErr w:type="spellEnd"/>
            <w:r w:rsidRPr="00016AA5">
              <w:rPr>
                <w:rFonts w:cstheme="minorHAnsi"/>
                <w:sz w:val="18"/>
                <w:szCs w:val="18"/>
              </w:rPr>
              <w:t xml:space="preserve"> </w:t>
            </w:r>
            <w:proofErr w:type="spellStart"/>
            <w:r w:rsidRPr="00016AA5">
              <w:rPr>
                <w:rFonts w:cstheme="minorHAnsi"/>
                <w:sz w:val="18"/>
                <w:szCs w:val="18"/>
              </w:rPr>
              <w:t>Andaç</w:t>
            </w:r>
            <w:proofErr w:type="spellEnd"/>
          </w:p>
        </w:tc>
        <w:tc>
          <w:tcPr>
            <w:tcW w:w="1701" w:type="dxa"/>
          </w:tcPr>
          <w:p w:rsidR="001847F8" w:rsidRPr="00016AA5" w:rsidRDefault="001847F8" w:rsidP="00900D03">
            <w:pPr>
              <w:pStyle w:val="NormalWeb"/>
              <w:shd w:val="clear" w:color="auto" w:fill="FFFFFF"/>
              <w:rPr>
                <w:rFonts w:asciiTheme="minorHAnsi" w:hAnsiTheme="minorHAnsi" w:cstheme="minorHAnsi"/>
                <w:color w:val="1A1A1A"/>
                <w:sz w:val="18"/>
                <w:szCs w:val="18"/>
              </w:rPr>
            </w:pPr>
            <w:r w:rsidRPr="00016AA5">
              <w:rPr>
                <w:rFonts w:asciiTheme="minorHAnsi" w:hAnsiTheme="minorHAnsi" w:cstheme="minorHAnsi"/>
                <w:color w:val="1A1A1A"/>
                <w:sz w:val="18"/>
                <w:szCs w:val="18"/>
              </w:rPr>
              <w:t xml:space="preserve">Begüm Gür = </w:t>
            </w:r>
            <w:proofErr w:type="spellStart"/>
            <w:r w:rsidRPr="00016AA5">
              <w:rPr>
                <w:rFonts w:asciiTheme="minorHAnsi" w:hAnsiTheme="minorHAnsi" w:cstheme="minorHAnsi"/>
                <w:color w:val="1A1A1A"/>
                <w:sz w:val="18"/>
                <w:szCs w:val="18"/>
              </w:rPr>
              <w:t>Task</w:t>
            </w:r>
            <w:proofErr w:type="spellEnd"/>
            <w:r w:rsidRPr="00016AA5">
              <w:rPr>
                <w:rFonts w:asciiTheme="minorHAnsi" w:hAnsiTheme="minorHAnsi" w:cstheme="minorHAnsi"/>
                <w:color w:val="1A1A1A"/>
                <w:sz w:val="18"/>
                <w:szCs w:val="18"/>
              </w:rPr>
              <w:t> </w:t>
            </w:r>
            <w:r w:rsidRPr="00016AA5">
              <w:rPr>
                <w:rStyle w:val="wmi-callto"/>
                <w:rFonts w:asciiTheme="minorHAnsi" w:hAnsiTheme="minorHAnsi" w:cstheme="minorHAnsi"/>
                <w:color w:val="1A1A1A"/>
                <w:sz w:val="18"/>
                <w:szCs w:val="18"/>
              </w:rPr>
              <w:t>2 -</w:t>
            </w:r>
            <w:proofErr w:type="gramStart"/>
            <w:r w:rsidRPr="00016AA5">
              <w:rPr>
                <w:rStyle w:val="wmi-callto"/>
                <w:rFonts w:asciiTheme="minorHAnsi" w:hAnsiTheme="minorHAnsi" w:cstheme="minorHAnsi"/>
                <w:color w:val="1A1A1A"/>
                <w:sz w:val="18"/>
                <w:szCs w:val="18"/>
              </w:rPr>
              <w:t>2025198300</w:t>
            </w:r>
            <w:proofErr w:type="gramEnd"/>
          </w:p>
        </w:tc>
        <w:tc>
          <w:tcPr>
            <w:tcW w:w="1701" w:type="dxa"/>
          </w:tcPr>
          <w:p w:rsidR="001847F8" w:rsidRPr="00016AA5" w:rsidRDefault="001847F8" w:rsidP="00900D03">
            <w:pPr>
              <w:pStyle w:val="NormalWeb"/>
              <w:shd w:val="clear" w:color="auto" w:fill="FFFFFF"/>
              <w:rPr>
                <w:rFonts w:asciiTheme="minorHAnsi" w:hAnsiTheme="minorHAnsi" w:cstheme="minorHAnsi"/>
                <w:color w:val="1A1A1A"/>
                <w:sz w:val="18"/>
                <w:szCs w:val="18"/>
              </w:rPr>
            </w:pPr>
            <w:r w:rsidRPr="00016AA5">
              <w:rPr>
                <w:rFonts w:asciiTheme="minorHAnsi" w:hAnsiTheme="minorHAnsi" w:cstheme="minorHAnsi"/>
                <w:color w:val="1A1A1A"/>
                <w:sz w:val="18"/>
                <w:szCs w:val="18"/>
              </w:rPr>
              <w:t>Hazal Buse Yılmaz </w:t>
            </w:r>
            <w:proofErr w:type="gramStart"/>
            <w:r w:rsidRPr="00016AA5">
              <w:rPr>
                <w:rStyle w:val="wmi-callto"/>
                <w:rFonts w:asciiTheme="minorHAnsi" w:hAnsiTheme="minorHAnsi" w:cstheme="minorHAnsi"/>
                <w:color w:val="1A1A1A"/>
                <w:sz w:val="18"/>
                <w:szCs w:val="18"/>
              </w:rPr>
              <w:t>2023198071</w:t>
            </w:r>
            <w:proofErr w:type="gramEnd"/>
          </w:p>
        </w:tc>
        <w:tc>
          <w:tcPr>
            <w:tcW w:w="1813" w:type="dxa"/>
          </w:tcPr>
          <w:p w:rsidR="001847F8" w:rsidRPr="00016AA5" w:rsidRDefault="001847F8" w:rsidP="00900D03">
            <w:pPr>
              <w:shd w:val="clear" w:color="auto" w:fill="FFFFFF"/>
              <w:rPr>
                <w:rFonts w:cstheme="minorHAnsi"/>
                <w:color w:val="1A1A1A"/>
                <w:sz w:val="18"/>
                <w:szCs w:val="18"/>
              </w:rPr>
            </w:pPr>
            <w:proofErr w:type="spellStart"/>
            <w:r w:rsidRPr="00016AA5">
              <w:rPr>
                <w:rFonts w:cstheme="minorHAnsi"/>
                <w:color w:val="1A1A1A"/>
                <w:sz w:val="18"/>
                <w:szCs w:val="18"/>
              </w:rPr>
              <w:t>Duru</w:t>
            </w:r>
            <w:proofErr w:type="spellEnd"/>
            <w:r w:rsidRPr="00016AA5">
              <w:rPr>
                <w:rFonts w:cstheme="minorHAnsi"/>
                <w:color w:val="1A1A1A"/>
                <w:sz w:val="18"/>
                <w:szCs w:val="18"/>
              </w:rPr>
              <w:t xml:space="preserve"> </w:t>
            </w:r>
            <w:proofErr w:type="spellStart"/>
            <w:r w:rsidRPr="00016AA5">
              <w:rPr>
                <w:rFonts w:cstheme="minorHAnsi"/>
                <w:color w:val="1A1A1A"/>
                <w:sz w:val="18"/>
                <w:szCs w:val="18"/>
              </w:rPr>
              <w:t>Demir</w:t>
            </w:r>
            <w:proofErr w:type="spellEnd"/>
            <w:r w:rsidRPr="00016AA5">
              <w:rPr>
                <w:rFonts w:cstheme="minorHAnsi"/>
                <w:color w:val="1A1A1A"/>
                <w:sz w:val="18"/>
                <w:szCs w:val="18"/>
              </w:rPr>
              <w:t> </w:t>
            </w:r>
            <w:r w:rsidRPr="00016AA5">
              <w:rPr>
                <w:rStyle w:val="wmi-callto"/>
                <w:rFonts w:cstheme="minorHAnsi"/>
                <w:color w:val="1A1A1A"/>
                <w:sz w:val="18"/>
                <w:szCs w:val="18"/>
              </w:rPr>
              <w:t>2023198005</w:t>
            </w:r>
          </w:p>
        </w:tc>
        <w:tc>
          <w:tcPr>
            <w:tcW w:w="1730" w:type="dxa"/>
          </w:tcPr>
          <w:p w:rsidR="001847F8" w:rsidRPr="00016AA5" w:rsidRDefault="001847F8" w:rsidP="00900D03">
            <w:pPr>
              <w:shd w:val="clear" w:color="auto" w:fill="FFFFFF"/>
              <w:rPr>
                <w:rFonts w:cstheme="minorHAnsi"/>
                <w:color w:val="1A1A1A"/>
                <w:sz w:val="18"/>
                <w:szCs w:val="18"/>
              </w:rPr>
            </w:pPr>
            <w:proofErr w:type="spellStart"/>
            <w:r w:rsidRPr="00016AA5">
              <w:rPr>
                <w:rFonts w:cstheme="minorHAnsi"/>
                <w:color w:val="1A1A1A"/>
                <w:sz w:val="18"/>
                <w:szCs w:val="18"/>
              </w:rPr>
              <w:t>Sıla</w:t>
            </w:r>
            <w:proofErr w:type="spellEnd"/>
            <w:r w:rsidRPr="00016AA5">
              <w:rPr>
                <w:rFonts w:cstheme="minorHAnsi"/>
                <w:color w:val="1A1A1A"/>
                <w:sz w:val="18"/>
                <w:szCs w:val="18"/>
              </w:rPr>
              <w:t xml:space="preserve"> </w:t>
            </w:r>
            <w:proofErr w:type="spellStart"/>
            <w:r w:rsidRPr="00016AA5">
              <w:rPr>
                <w:rFonts w:cstheme="minorHAnsi"/>
                <w:color w:val="1A1A1A"/>
                <w:sz w:val="18"/>
                <w:szCs w:val="18"/>
              </w:rPr>
              <w:t>karaca</w:t>
            </w:r>
            <w:proofErr w:type="spellEnd"/>
            <w:r w:rsidRPr="00016AA5">
              <w:rPr>
                <w:rFonts w:cstheme="minorHAnsi"/>
                <w:color w:val="1A1A1A"/>
                <w:sz w:val="18"/>
                <w:szCs w:val="18"/>
              </w:rPr>
              <w:t> </w:t>
            </w:r>
            <w:r w:rsidRPr="00016AA5">
              <w:rPr>
                <w:rStyle w:val="wmi-callto"/>
                <w:rFonts w:cstheme="minorHAnsi"/>
                <w:color w:val="1A1A1A"/>
                <w:sz w:val="18"/>
                <w:szCs w:val="18"/>
              </w:rPr>
              <w:t>2025198038</w:t>
            </w:r>
            <w:r w:rsidRPr="00016AA5">
              <w:rPr>
                <w:rFonts w:cstheme="minorHAnsi"/>
                <w:color w:val="1A1A1A"/>
                <w:sz w:val="18"/>
                <w:szCs w:val="18"/>
              </w:rPr>
              <w:t> </w:t>
            </w:r>
          </w:p>
        </w:tc>
      </w:tr>
      <w:tr w:rsidR="001847F8" w:rsidRPr="00200A0C" w:rsidTr="00900D03">
        <w:tc>
          <w:tcPr>
            <w:tcW w:w="1668" w:type="dxa"/>
          </w:tcPr>
          <w:p w:rsidR="001847F8" w:rsidRPr="00016AA5" w:rsidRDefault="001847F8" w:rsidP="00900D03">
            <w:pPr>
              <w:rPr>
                <w:rFonts w:cstheme="minorHAnsi"/>
                <w:sz w:val="18"/>
                <w:szCs w:val="18"/>
              </w:rPr>
            </w:pPr>
            <w:r w:rsidRPr="00016AA5">
              <w:rPr>
                <w:rFonts w:cstheme="minorHAnsi"/>
                <w:sz w:val="18"/>
                <w:szCs w:val="18"/>
              </w:rPr>
              <w:t xml:space="preserve">2024198093 </w:t>
            </w:r>
            <w:proofErr w:type="spellStart"/>
            <w:r w:rsidRPr="00016AA5">
              <w:rPr>
                <w:rFonts w:cstheme="minorHAnsi"/>
                <w:sz w:val="18"/>
                <w:szCs w:val="18"/>
              </w:rPr>
              <w:t>Nisanur</w:t>
            </w:r>
            <w:proofErr w:type="spellEnd"/>
            <w:r w:rsidRPr="00016AA5">
              <w:rPr>
                <w:rFonts w:cstheme="minorHAnsi"/>
                <w:sz w:val="18"/>
                <w:szCs w:val="18"/>
              </w:rPr>
              <w:t xml:space="preserve"> Kaya</w:t>
            </w:r>
          </w:p>
        </w:tc>
        <w:tc>
          <w:tcPr>
            <w:tcW w:w="1701" w:type="dxa"/>
          </w:tcPr>
          <w:p w:rsidR="001847F8" w:rsidRPr="00016AA5" w:rsidRDefault="001847F8" w:rsidP="00900D03">
            <w:pPr>
              <w:pStyle w:val="NormalWeb"/>
              <w:shd w:val="clear" w:color="auto" w:fill="FFFFFF"/>
              <w:rPr>
                <w:rFonts w:asciiTheme="minorHAnsi" w:hAnsiTheme="minorHAnsi" w:cstheme="minorHAnsi"/>
                <w:color w:val="1A1A1A"/>
                <w:sz w:val="18"/>
                <w:szCs w:val="18"/>
              </w:rPr>
            </w:pPr>
            <w:r w:rsidRPr="00016AA5">
              <w:rPr>
                <w:rFonts w:asciiTheme="minorHAnsi" w:hAnsiTheme="minorHAnsi" w:cstheme="minorHAnsi"/>
                <w:color w:val="1A1A1A"/>
                <w:sz w:val="18"/>
                <w:szCs w:val="18"/>
              </w:rPr>
              <w:t xml:space="preserve">Dilara Çetin = </w:t>
            </w:r>
            <w:proofErr w:type="spellStart"/>
            <w:r w:rsidRPr="00016AA5">
              <w:rPr>
                <w:rFonts w:asciiTheme="minorHAnsi" w:hAnsiTheme="minorHAnsi" w:cstheme="minorHAnsi"/>
                <w:color w:val="1A1A1A"/>
                <w:sz w:val="18"/>
                <w:szCs w:val="18"/>
              </w:rPr>
              <w:t>Task</w:t>
            </w:r>
            <w:proofErr w:type="spellEnd"/>
            <w:r w:rsidRPr="00016AA5">
              <w:rPr>
                <w:rFonts w:asciiTheme="minorHAnsi" w:hAnsiTheme="minorHAnsi" w:cstheme="minorHAnsi"/>
                <w:color w:val="1A1A1A"/>
                <w:sz w:val="18"/>
                <w:szCs w:val="18"/>
              </w:rPr>
              <w:t> </w:t>
            </w:r>
            <w:r w:rsidRPr="00016AA5">
              <w:rPr>
                <w:rStyle w:val="wmi-callto"/>
                <w:rFonts w:asciiTheme="minorHAnsi" w:hAnsiTheme="minorHAnsi" w:cstheme="minorHAnsi"/>
                <w:color w:val="1A1A1A"/>
                <w:sz w:val="18"/>
                <w:szCs w:val="18"/>
              </w:rPr>
              <w:t>3 -</w:t>
            </w:r>
            <w:proofErr w:type="gramStart"/>
            <w:r w:rsidRPr="00016AA5">
              <w:rPr>
                <w:rStyle w:val="wmi-callto"/>
                <w:rFonts w:asciiTheme="minorHAnsi" w:hAnsiTheme="minorHAnsi" w:cstheme="minorHAnsi"/>
                <w:color w:val="1A1A1A"/>
                <w:sz w:val="18"/>
                <w:szCs w:val="18"/>
              </w:rPr>
              <w:t>2024198058</w:t>
            </w:r>
            <w:proofErr w:type="gramEnd"/>
          </w:p>
        </w:tc>
        <w:tc>
          <w:tcPr>
            <w:tcW w:w="1701" w:type="dxa"/>
          </w:tcPr>
          <w:p w:rsidR="001847F8" w:rsidRPr="00016AA5" w:rsidRDefault="001847F8" w:rsidP="00900D03">
            <w:pPr>
              <w:pStyle w:val="NormalWeb"/>
              <w:shd w:val="clear" w:color="auto" w:fill="FFFFFF"/>
              <w:rPr>
                <w:rFonts w:asciiTheme="minorHAnsi" w:hAnsiTheme="minorHAnsi" w:cstheme="minorHAnsi"/>
                <w:color w:val="1A1A1A"/>
                <w:sz w:val="18"/>
                <w:szCs w:val="18"/>
              </w:rPr>
            </w:pPr>
            <w:r w:rsidRPr="00016AA5">
              <w:rPr>
                <w:rFonts w:asciiTheme="minorHAnsi" w:hAnsiTheme="minorHAnsi" w:cstheme="minorHAnsi"/>
                <w:color w:val="1A1A1A"/>
                <w:sz w:val="18"/>
                <w:szCs w:val="18"/>
              </w:rPr>
              <w:t>Nazlı Güleç </w:t>
            </w:r>
            <w:proofErr w:type="gramStart"/>
            <w:r w:rsidRPr="00016AA5">
              <w:rPr>
                <w:rStyle w:val="wmi-callto"/>
                <w:rFonts w:asciiTheme="minorHAnsi" w:hAnsiTheme="minorHAnsi" w:cstheme="minorHAnsi"/>
                <w:color w:val="1A1A1A"/>
                <w:sz w:val="18"/>
                <w:szCs w:val="18"/>
              </w:rPr>
              <w:t>2023198049</w:t>
            </w:r>
            <w:proofErr w:type="gramEnd"/>
          </w:p>
        </w:tc>
        <w:tc>
          <w:tcPr>
            <w:tcW w:w="1813" w:type="dxa"/>
          </w:tcPr>
          <w:p w:rsidR="001847F8" w:rsidRPr="00016AA5" w:rsidRDefault="001847F8" w:rsidP="00900D03">
            <w:pPr>
              <w:shd w:val="clear" w:color="auto" w:fill="FFFFFF"/>
              <w:rPr>
                <w:rFonts w:cstheme="minorHAnsi"/>
                <w:color w:val="1A1A1A"/>
                <w:sz w:val="18"/>
                <w:szCs w:val="18"/>
              </w:rPr>
            </w:pPr>
            <w:proofErr w:type="spellStart"/>
            <w:r w:rsidRPr="00016AA5">
              <w:rPr>
                <w:rFonts w:cstheme="minorHAnsi"/>
                <w:color w:val="1A1A1A"/>
                <w:sz w:val="18"/>
                <w:szCs w:val="18"/>
              </w:rPr>
              <w:t>Şimal</w:t>
            </w:r>
            <w:proofErr w:type="spellEnd"/>
            <w:r w:rsidRPr="00016AA5">
              <w:rPr>
                <w:rFonts w:cstheme="minorHAnsi"/>
                <w:color w:val="1A1A1A"/>
                <w:sz w:val="18"/>
                <w:szCs w:val="18"/>
              </w:rPr>
              <w:t xml:space="preserve"> </w:t>
            </w:r>
            <w:proofErr w:type="spellStart"/>
            <w:r w:rsidRPr="00016AA5">
              <w:rPr>
                <w:rFonts w:cstheme="minorHAnsi"/>
                <w:color w:val="1A1A1A"/>
                <w:sz w:val="18"/>
                <w:szCs w:val="18"/>
              </w:rPr>
              <w:t>Öcal</w:t>
            </w:r>
            <w:proofErr w:type="spellEnd"/>
            <w:r w:rsidRPr="00016AA5">
              <w:rPr>
                <w:rFonts w:cstheme="minorHAnsi"/>
                <w:color w:val="1A1A1A"/>
                <w:sz w:val="18"/>
                <w:szCs w:val="18"/>
              </w:rPr>
              <w:t> </w:t>
            </w:r>
            <w:r w:rsidRPr="00016AA5">
              <w:rPr>
                <w:rStyle w:val="wmi-callto"/>
                <w:rFonts w:cstheme="minorHAnsi"/>
                <w:color w:val="1A1A1A"/>
                <w:sz w:val="18"/>
                <w:szCs w:val="18"/>
              </w:rPr>
              <w:t>2023198029</w:t>
            </w:r>
          </w:p>
        </w:tc>
        <w:tc>
          <w:tcPr>
            <w:tcW w:w="1730" w:type="dxa"/>
          </w:tcPr>
          <w:p w:rsidR="001847F8" w:rsidRPr="00016AA5" w:rsidRDefault="001847F8" w:rsidP="00900D03">
            <w:pPr>
              <w:shd w:val="clear" w:color="auto" w:fill="FFFFFF"/>
              <w:rPr>
                <w:rFonts w:cstheme="minorHAnsi"/>
                <w:color w:val="1A1A1A"/>
                <w:sz w:val="18"/>
                <w:szCs w:val="18"/>
              </w:rPr>
            </w:pPr>
            <w:r w:rsidRPr="00016AA5">
              <w:rPr>
                <w:rFonts w:cstheme="minorHAnsi"/>
                <w:color w:val="1A1A1A"/>
                <w:sz w:val="18"/>
                <w:szCs w:val="18"/>
              </w:rPr>
              <w:t> </w:t>
            </w:r>
            <w:proofErr w:type="spellStart"/>
            <w:r w:rsidRPr="00016AA5">
              <w:rPr>
                <w:rFonts w:cstheme="minorHAnsi"/>
                <w:color w:val="1A1A1A"/>
                <w:sz w:val="18"/>
                <w:szCs w:val="18"/>
              </w:rPr>
              <w:t>Kıvanç</w:t>
            </w:r>
            <w:proofErr w:type="spellEnd"/>
            <w:r w:rsidRPr="00016AA5">
              <w:rPr>
                <w:rFonts w:cstheme="minorHAnsi"/>
                <w:color w:val="1A1A1A"/>
                <w:sz w:val="18"/>
                <w:szCs w:val="18"/>
              </w:rPr>
              <w:t xml:space="preserve"> Ali </w:t>
            </w:r>
            <w:proofErr w:type="spellStart"/>
            <w:r w:rsidRPr="00016AA5">
              <w:rPr>
                <w:rFonts w:cstheme="minorHAnsi"/>
                <w:color w:val="1A1A1A"/>
                <w:sz w:val="18"/>
                <w:szCs w:val="18"/>
              </w:rPr>
              <w:t>İşler</w:t>
            </w:r>
            <w:proofErr w:type="spellEnd"/>
            <w:r w:rsidRPr="00016AA5">
              <w:rPr>
                <w:rFonts w:cstheme="minorHAnsi"/>
                <w:color w:val="1A1A1A"/>
                <w:sz w:val="18"/>
                <w:szCs w:val="18"/>
              </w:rPr>
              <w:t> </w:t>
            </w:r>
            <w:r w:rsidRPr="00016AA5">
              <w:rPr>
                <w:rStyle w:val="wmi-callto"/>
                <w:rFonts w:cstheme="minorHAnsi"/>
                <w:color w:val="1A1A1A"/>
                <w:sz w:val="18"/>
                <w:szCs w:val="18"/>
              </w:rPr>
              <w:t>2025198008</w:t>
            </w:r>
          </w:p>
        </w:tc>
      </w:tr>
      <w:tr w:rsidR="001847F8" w:rsidRPr="00200A0C" w:rsidTr="00900D03">
        <w:trPr>
          <w:trHeight w:val="251"/>
        </w:trPr>
        <w:tc>
          <w:tcPr>
            <w:tcW w:w="1668" w:type="dxa"/>
          </w:tcPr>
          <w:p w:rsidR="001847F8" w:rsidRPr="00016AA5" w:rsidRDefault="001847F8" w:rsidP="00900D03">
            <w:pPr>
              <w:rPr>
                <w:rFonts w:cstheme="minorHAnsi"/>
                <w:sz w:val="18"/>
                <w:szCs w:val="18"/>
              </w:rPr>
            </w:pPr>
            <w:r w:rsidRPr="00016AA5">
              <w:rPr>
                <w:rFonts w:cstheme="minorHAnsi"/>
                <w:sz w:val="18"/>
                <w:szCs w:val="18"/>
              </w:rPr>
              <w:t xml:space="preserve">2024198026 </w:t>
            </w:r>
            <w:proofErr w:type="spellStart"/>
            <w:r w:rsidRPr="00016AA5">
              <w:rPr>
                <w:rFonts w:cstheme="minorHAnsi"/>
                <w:sz w:val="18"/>
                <w:szCs w:val="18"/>
              </w:rPr>
              <w:t>Yaren</w:t>
            </w:r>
            <w:proofErr w:type="spellEnd"/>
            <w:r w:rsidRPr="00016AA5">
              <w:rPr>
                <w:rFonts w:cstheme="minorHAnsi"/>
                <w:sz w:val="18"/>
                <w:szCs w:val="18"/>
              </w:rPr>
              <w:t xml:space="preserve"> </w:t>
            </w:r>
            <w:proofErr w:type="spellStart"/>
            <w:r w:rsidRPr="00016AA5">
              <w:rPr>
                <w:rFonts w:cstheme="minorHAnsi"/>
                <w:sz w:val="18"/>
                <w:szCs w:val="18"/>
              </w:rPr>
              <w:t>Görgen</w:t>
            </w:r>
            <w:proofErr w:type="spellEnd"/>
          </w:p>
        </w:tc>
        <w:tc>
          <w:tcPr>
            <w:tcW w:w="1701" w:type="dxa"/>
          </w:tcPr>
          <w:p w:rsidR="001847F8" w:rsidRPr="00016AA5" w:rsidRDefault="001847F8" w:rsidP="00900D03">
            <w:pPr>
              <w:pStyle w:val="NormalWeb"/>
              <w:shd w:val="clear" w:color="auto" w:fill="FFFFFF"/>
              <w:rPr>
                <w:rFonts w:asciiTheme="minorHAnsi" w:hAnsiTheme="minorHAnsi" w:cstheme="minorHAnsi"/>
                <w:color w:val="1A1A1A"/>
                <w:sz w:val="18"/>
                <w:szCs w:val="18"/>
              </w:rPr>
            </w:pPr>
            <w:r w:rsidRPr="00016AA5">
              <w:rPr>
                <w:rFonts w:asciiTheme="minorHAnsi" w:hAnsiTheme="minorHAnsi" w:cstheme="minorHAnsi"/>
                <w:color w:val="1A1A1A"/>
                <w:sz w:val="18"/>
                <w:szCs w:val="18"/>
              </w:rPr>
              <w:t xml:space="preserve">Dilara Sevil = </w:t>
            </w:r>
            <w:proofErr w:type="spellStart"/>
            <w:r w:rsidRPr="00016AA5">
              <w:rPr>
                <w:rFonts w:asciiTheme="minorHAnsi" w:hAnsiTheme="minorHAnsi" w:cstheme="minorHAnsi"/>
                <w:color w:val="1A1A1A"/>
                <w:sz w:val="18"/>
                <w:szCs w:val="18"/>
              </w:rPr>
              <w:t>Task</w:t>
            </w:r>
            <w:proofErr w:type="spellEnd"/>
            <w:r w:rsidRPr="00016AA5">
              <w:rPr>
                <w:rFonts w:asciiTheme="minorHAnsi" w:hAnsiTheme="minorHAnsi" w:cstheme="minorHAnsi"/>
                <w:color w:val="1A1A1A"/>
                <w:sz w:val="18"/>
                <w:szCs w:val="18"/>
              </w:rPr>
              <w:t> </w:t>
            </w:r>
            <w:r w:rsidRPr="00016AA5">
              <w:rPr>
                <w:rStyle w:val="wmi-callto"/>
                <w:rFonts w:asciiTheme="minorHAnsi" w:hAnsiTheme="minorHAnsi" w:cstheme="minorHAnsi"/>
                <w:color w:val="1A1A1A"/>
                <w:sz w:val="18"/>
                <w:szCs w:val="18"/>
              </w:rPr>
              <w:t>4 -</w:t>
            </w:r>
            <w:proofErr w:type="gramStart"/>
            <w:r w:rsidRPr="00016AA5">
              <w:rPr>
                <w:rStyle w:val="wmi-callto"/>
                <w:rFonts w:asciiTheme="minorHAnsi" w:hAnsiTheme="minorHAnsi" w:cstheme="minorHAnsi"/>
                <w:color w:val="1A1A1A"/>
                <w:sz w:val="18"/>
                <w:szCs w:val="18"/>
              </w:rPr>
              <w:t>2025198403</w:t>
            </w:r>
            <w:proofErr w:type="gramEnd"/>
          </w:p>
        </w:tc>
        <w:tc>
          <w:tcPr>
            <w:tcW w:w="1701" w:type="dxa"/>
          </w:tcPr>
          <w:p w:rsidR="001847F8" w:rsidRPr="00016AA5" w:rsidRDefault="001847F8" w:rsidP="00900D03">
            <w:pPr>
              <w:pStyle w:val="NormalWeb"/>
              <w:shd w:val="clear" w:color="auto" w:fill="FFFFFF"/>
              <w:rPr>
                <w:rFonts w:asciiTheme="minorHAnsi" w:hAnsiTheme="minorHAnsi" w:cstheme="minorHAnsi"/>
                <w:color w:val="1A1A1A"/>
                <w:sz w:val="18"/>
                <w:szCs w:val="18"/>
              </w:rPr>
            </w:pPr>
            <w:r w:rsidRPr="00016AA5">
              <w:rPr>
                <w:rFonts w:asciiTheme="minorHAnsi" w:hAnsiTheme="minorHAnsi" w:cstheme="minorHAnsi"/>
                <w:color w:val="1A1A1A"/>
                <w:sz w:val="18"/>
                <w:szCs w:val="18"/>
              </w:rPr>
              <w:t xml:space="preserve">Selin </w:t>
            </w:r>
            <w:proofErr w:type="spellStart"/>
            <w:r w:rsidRPr="00016AA5">
              <w:rPr>
                <w:rFonts w:asciiTheme="minorHAnsi" w:hAnsiTheme="minorHAnsi" w:cstheme="minorHAnsi"/>
                <w:color w:val="1A1A1A"/>
                <w:sz w:val="18"/>
                <w:szCs w:val="18"/>
              </w:rPr>
              <w:t>Sencar</w:t>
            </w:r>
            <w:proofErr w:type="spellEnd"/>
            <w:r w:rsidRPr="00016AA5">
              <w:rPr>
                <w:rFonts w:asciiTheme="minorHAnsi" w:hAnsiTheme="minorHAnsi" w:cstheme="minorHAnsi"/>
                <w:color w:val="1A1A1A"/>
                <w:sz w:val="18"/>
                <w:szCs w:val="18"/>
              </w:rPr>
              <w:t> </w:t>
            </w:r>
            <w:proofErr w:type="gramStart"/>
            <w:r w:rsidRPr="00016AA5">
              <w:rPr>
                <w:rStyle w:val="wmi-callto"/>
                <w:rFonts w:asciiTheme="minorHAnsi" w:hAnsiTheme="minorHAnsi" w:cstheme="minorHAnsi"/>
                <w:color w:val="1A1A1A"/>
                <w:sz w:val="18"/>
                <w:szCs w:val="18"/>
              </w:rPr>
              <w:t>2023198028</w:t>
            </w:r>
            <w:proofErr w:type="gramEnd"/>
          </w:p>
        </w:tc>
        <w:tc>
          <w:tcPr>
            <w:tcW w:w="1813" w:type="dxa"/>
          </w:tcPr>
          <w:p w:rsidR="001847F8" w:rsidRPr="00016AA5" w:rsidRDefault="001847F8" w:rsidP="00900D03">
            <w:pPr>
              <w:shd w:val="clear" w:color="auto" w:fill="FFFFFF"/>
              <w:rPr>
                <w:rFonts w:cstheme="minorHAnsi"/>
                <w:color w:val="1A1A1A"/>
                <w:sz w:val="18"/>
                <w:szCs w:val="18"/>
              </w:rPr>
            </w:pPr>
            <w:proofErr w:type="spellStart"/>
            <w:r w:rsidRPr="00016AA5">
              <w:rPr>
                <w:rFonts w:cstheme="minorHAnsi"/>
                <w:color w:val="1A1A1A"/>
                <w:sz w:val="18"/>
                <w:szCs w:val="18"/>
              </w:rPr>
              <w:t>Seçil</w:t>
            </w:r>
            <w:proofErr w:type="spellEnd"/>
            <w:r w:rsidRPr="00016AA5">
              <w:rPr>
                <w:rFonts w:cstheme="minorHAnsi"/>
                <w:color w:val="1A1A1A"/>
                <w:sz w:val="18"/>
                <w:szCs w:val="18"/>
              </w:rPr>
              <w:t xml:space="preserve"> </w:t>
            </w:r>
            <w:proofErr w:type="spellStart"/>
            <w:r w:rsidRPr="00016AA5">
              <w:rPr>
                <w:rFonts w:cstheme="minorHAnsi"/>
                <w:color w:val="1A1A1A"/>
                <w:sz w:val="18"/>
                <w:szCs w:val="18"/>
              </w:rPr>
              <w:t>Öner</w:t>
            </w:r>
            <w:proofErr w:type="spellEnd"/>
            <w:r w:rsidRPr="00016AA5">
              <w:rPr>
                <w:rFonts w:cstheme="minorHAnsi"/>
                <w:color w:val="1A1A1A"/>
                <w:sz w:val="18"/>
                <w:szCs w:val="18"/>
              </w:rPr>
              <w:t> </w:t>
            </w:r>
            <w:r w:rsidRPr="00016AA5">
              <w:rPr>
                <w:rStyle w:val="wmi-callto"/>
                <w:rFonts w:cstheme="minorHAnsi"/>
                <w:color w:val="1A1A1A"/>
                <w:sz w:val="18"/>
                <w:szCs w:val="18"/>
              </w:rPr>
              <w:t>2022198034</w:t>
            </w:r>
            <w:r w:rsidRPr="00016AA5">
              <w:rPr>
                <w:rFonts w:cstheme="minorHAnsi"/>
                <w:color w:val="1A1A1A"/>
                <w:sz w:val="18"/>
                <w:szCs w:val="18"/>
              </w:rPr>
              <w:t> </w:t>
            </w:r>
          </w:p>
        </w:tc>
        <w:tc>
          <w:tcPr>
            <w:tcW w:w="1730" w:type="dxa"/>
          </w:tcPr>
          <w:p w:rsidR="001847F8" w:rsidRPr="00016AA5" w:rsidRDefault="001847F8" w:rsidP="00900D03">
            <w:pPr>
              <w:shd w:val="clear" w:color="auto" w:fill="FFFFFF"/>
              <w:rPr>
                <w:rFonts w:cstheme="minorHAnsi"/>
                <w:color w:val="1A1A1A"/>
                <w:sz w:val="18"/>
                <w:szCs w:val="18"/>
              </w:rPr>
            </w:pPr>
            <w:r w:rsidRPr="00016AA5">
              <w:rPr>
                <w:rFonts w:cstheme="minorHAnsi"/>
                <w:color w:val="1A1A1A"/>
                <w:sz w:val="18"/>
                <w:szCs w:val="18"/>
              </w:rPr>
              <w:t> </w:t>
            </w:r>
            <w:proofErr w:type="spellStart"/>
            <w:r w:rsidRPr="00016AA5">
              <w:rPr>
                <w:rFonts w:cstheme="minorHAnsi"/>
                <w:color w:val="1A1A1A"/>
                <w:sz w:val="18"/>
                <w:szCs w:val="18"/>
              </w:rPr>
              <w:t>Erhan</w:t>
            </w:r>
            <w:proofErr w:type="spellEnd"/>
            <w:r w:rsidRPr="00016AA5">
              <w:rPr>
                <w:rFonts w:cstheme="minorHAnsi"/>
                <w:color w:val="1A1A1A"/>
                <w:sz w:val="18"/>
                <w:szCs w:val="18"/>
              </w:rPr>
              <w:t xml:space="preserve"> </w:t>
            </w:r>
            <w:proofErr w:type="spellStart"/>
            <w:r w:rsidRPr="00016AA5">
              <w:rPr>
                <w:rFonts w:cstheme="minorHAnsi"/>
                <w:color w:val="1A1A1A"/>
                <w:sz w:val="18"/>
                <w:szCs w:val="18"/>
              </w:rPr>
              <w:t>Harun</w:t>
            </w:r>
            <w:proofErr w:type="spellEnd"/>
            <w:r w:rsidRPr="00016AA5">
              <w:rPr>
                <w:rFonts w:cstheme="minorHAnsi"/>
                <w:color w:val="1A1A1A"/>
                <w:sz w:val="18"/>
                <w:szCs w:val="18"/>
              </w:rPr>
              <w:t xml:space="preserve"> </w:t>
            </w:r>
            <w:proofErr w:type="spellStart"/>
            <w:r w:rsidRPr="00016AA5">
              <w:rPr>
                <w:rFonts w:cstheme="minorHAnsi"/>
                <w:color w:val="1A1A1A"/>
                <w:sz w:val="18"/>
                <w:szCs w:val="18"/>
              </w:rPr>
              <w:t>kılıç</w:t>
            </w:r>
            <w:proofErr w:type="spellEnd"/>
            <w:r w:rsidRPr="00016AA5">
              <w:rPr>
                <w:rFonts w:cstheme="minorHAnsi"/>
                <w:color w:val="1A1A1A"/>
                <w:sz w:val="18"/>
                <w:szCs w:val="18"/>
              </w:rPr>
              <w:t> </w:t>
            </w:r>
            <w:r w:rsidRPr="00016AA5">
              <w:rPr>
                <w:rStyle w:val="wmi-callto"/>
                <w:rFonts w:cstheme="minorHAnsi"/>
                <w:color w:val="1A1A1A"/>
                <w:sz w:val="18"/>
                <w:szCs w:val="18"/>
              </w:rPr>
              <w:t>2024198085</w:t>
            </w:r>
          </w:p>
        </w:tc>
      </w:tr>
      <w:tr w:rsidR="001847F8" w:rsidRPr="00200A0C" w:rsidTr="00900D03">
        <w:tc>
          <w:tcPr>
            <w:tcW w:w="1668" w:type="dxa"/>
          </w:tcPr>
          <w:p w:rsidR="001847F8" w:rsidRPr="00016AA5" w:rsidRDefault="001847F8" w:rsidP="00900D03">
            <w:pPr>
              <w:rPr>
                <w:rFonts w:cstheme="minorHAnsi"/>
                <w:sz w:val="18"/>
                <w:szCs w:val="18"/>
              </w:rPr>
            </w:pPr>
            <w:r w:rsidRPr="00016AA5">
              <w:rPr>
                <w:rFonts w:cstheme="minorHAnsi"/>
                <w:sz w:val="18"/>
                <w:szCs w:val="18"/>
              </w:rPr>
              <w:t xml:space="preserve">2024198077 </w:t>
            </w:r>
            <w:proofErr w:type="spellStart"/>
            <w:r w:rsidRPr="00016AA5">
              <w:rPr>
                <w:rFonts w:cstheme="minorHAnsi"/>
                <w:sz w:val="18"/>
                <w:szCs w:val="18"/>
              </w:rPr>
              <w:t>Aleyna</w:t>
            </w:r>
            <w:proofErr w:type="spellEnd"/>
            <w:r w:rsidRPr="00016AA5">
              <w:rPr>
                <w:rFonts w:cstheme="minorHAnsi"/>
                <w:sz w:val="18"/>
                <w:szCs w:val="18"/>
              </w:rPr>
              <w:t xml:space="preserve"> </w:t>
            </w:r>
            <w:proofErr w:type="spellStart"/>
            <w:r w:rsidRPr="00016AA5">
              <w:rPr>
                <w:rFonts w:cstheme="minorHAnsi"/>
                <w:sz w:val="18"/>
                <w:szCs w:val="18"/>
              </w:rPr>
              <w:t>gül</w:t>
            </w:r>
            <w:proofErr w:type="spellEnd"/>
          </w:p>
        </w:tc>
        <w:tc>
          <w:tcPr>
            <w:tcW w:w="1701" w:type="dxa"/>
          </w:tcPr>
          <w:p w:rsidR="001847F8" w:rsidRPr="00016AA5" w:rsidRDefault="001847F8" w:rsidP="00900D03">
            <w:pPr>
              <w:pStyle w:val="NormalWeb"/>
              <w:shd w:val="clear" w:color="auto" w:fill="FFFFFF"/>
              <w:rPr>
                <w:rFonts w:asciiTheme="minorHAnsi" w:hAnsiTheme="minorHAnsi" w:cstheme="minorHAnsi"/>
                <w:color w:val="1A1A1A"/>
                <w:sz w:val="18"/>
                <w:szCs w:val="18"/>
              </w:rPr>
            </w:pPr>
            <w:r w:rsidRPr="00016AA5">
              <w:rPr>
                <w:rFonts w:asciiTheme="minorHAnsi" w:hAnsiTheme="minorHAnsi" w:cstheme="minorHAnsi"/>
                <w:color w:val="1A1A1A"/>
                <w:sz w:val="18"/>
                <w:szCs w:val="18"/>
              </w:rPr>
              <w:t xml:space="preserve">Eren Aykul = </w:t>
            </w:r>
            <w:proofErr w:type="spellStart"/>
            <w:r w:rsidRPr="00016AA5">
              <w:rPr>
                <w:rFonts w:asciiTheme="minorHAnsi" w:hAnsiTheme="minorHAnsi" w:cstheme="minorHAnsi"/>
                <w:color w:val="1A1A1A"/>
                <w:sz w:val="18"/>
                <w:szCs w:val="18"/>
              </w:rPr>
              <w:t>Task</w:t>
            </w:r>
            <w:proofErr w:type="spellEnd"/>
            <w:r w:rsidRPr="00016AA5">
              <w:rPr>
                <w:rFonts w:asciiTheme="minorHAnsi" w:hAnsiTheme="minorHAnsi" w:cstheme="minorHAnsi"/>
                <w:color w:val="1A1A1A"/>
                <w:sz w:val="18"/>
                <w:szCs w:val="18"/>
              </w:rPr>
              <w:t> </w:t>
            </w:r>
            <w:r w:rsidRPr="00016AA5">
              <w:rPr>
                <w:rStyle w:val="wmi-callto"/>
                <w:rFonts w:asciiTheme="minorHAnsi" w:hAnsiTheme="minorHAnsi" w:cstheme="minorHAnsi"/>
                <w:color w:val="1A1A1A"/>
                <w:sz w:val="18"/>
                <w:szCs w:val="18"/>
              </w:rPr>
              <w:t>5 -</w:t>
            </w:r>
            <w:proofErr w:type="gramStart"/>
            <w:r w:rsidRPr="00016AA5">
              <w:rPr>
                <w:rStyle w:val="wmi-callto"/>
                <w:rFonts w:asciiTheme="minorHAnsi" w:hAnsiTheme="minorHAnsi" w:cstheme="minorHAnsi"/>
                <w:color w:val="1A1A1A"/>
                <w:sz w:val="18"/>
                <w:szCs w:val="18"/>
              </w:rPr>
              <w:t>2025198401</w:t>
            </w:r>
            <w:proofErr w:type="gramEnd"/>
          </w:p>
        </w:tc>
        <w:tc>
          <w:tcPr>
            <w:tcW w:w="1701" w:type="dxa"/>
          </w:tcPr>
          <w:p w:rsidR="001847F8" w:rsidRPr="00016AA5" w:rsidRDefault="001847F8" w:rsidP="00900D03">
            <w:pPr>
              <w:pStyle w:val="NormalWeb"/>
              <w:shd w:val="clear" w:color="auto" w:fill="FFFFFF"/>
              <w:rPr>
                <w:rFonts w:asciiTheme="minorHAnsi" w:hAnsiTheme="minorHAnsi" w:cstheme="minorHAnsi"/>
                <w:color w:val="1A1A1A"/>
                <w:sz w:val="18"/>
                <w:szCs w:val="18"/>
              </w:rPr>
            </w:pPr>
            <w:r w:rsidRPr="00016AA5">
              <w:rPr>
                <w:rFonts w:asciiTheme="minorHAnsi" w:hAnsiTheme="minorHAnsi" w:cstheme="minorHAnsi"/>
                <w:color w:val="1A1A1A"/>
                <w:sz w:val="18"/>
                <w:szCs w:val="18"/>
              </w:rPr>
              <w:t>Osman Erdem Bolat </w:t>
            </w:r>
            <w:proofErr w:type="gramStart"/>
            <w:r w:rsidRPr="00016AA5">
              <w:rPr>
                <w:rStyle w:val="wmi-callto"/>
                <w:rFonts w:asciiTheme="minorHAnsi" w:hAnsiTheme="minorHAnsi" w:cstheme="minorHAnsi"/>
                <w:color w:val="1A1A1A"/>
                <w:sz w:val="18"/>
                <w:szCs w:val="18"/>
              </w:rPr>
              <w:t>2024198069</w:t>
            </w:r>
            <w:proofErr w:type="gramEnd"/>
          </w:p>
        </w:tc>
        <w:tc>
          <w:tcPr>
            <w:tcW w:w="1813" w:type="dxa"/>
          </w:tcPr>
          <w:p w:rsidR="001847F8" w:rsidRPr="00016AA5" w:rsidRDefault="001847F8" w:rsidP="00900D03">
            <w:pPr>
              <w:shd w:val="clear" w:color="auto" w:fill="FFFFFF"/>
              <w:rPr>
                <w:rFonts w:cstheme="minorHAnsi"/>
                <w:color w:val="1A1A1A"/>
                <w:sz w:val="18"/>
                <w:szCs w:val="18"/>
              </w:rPr>
            </w:pPr>
            <w:proofErr w:type="spellStart"/>
            <w:r w:rsidRPr="00016AA5">
              <w:rPr>
                <w:rFonts w:cstheme="minorHAnsi"/>
                <w:color w:val="1A1A1A"/>
                <w:sz w:val="18"/>
                <w:szCs w:val="18"/>
              </w:rPr>
              <w:t>Esma</w:t>
            </w:r>
            <w:proofErr w:type="spellEnd"/>
            <w:r w:rsidRPr="00016AA5">
              <w:rPr>
                <w:rFonts w:cstheme="minorHAnsi"/>
                <w:color w:val="1A1A1A"/>
                <w:sz w:val="18"/>
                <w:szCs w:val="18"/>
              </w:rPr>
              <w:t xml:space="preserve"> </w:t>
            </w:r>
            <w:proofErr w:type="spellStart"/>
            <w:r w:rsidRPr="00016AA5">
              <w:rPr>
                <w:rFonts w:cstheme="minorHAnsi"/>
                <w:color w:val="1A1A1A"/>
                <w:sz w:val="18"/>
                <w:szCs w:val="18"/>
              </w:rPr>
              <w:t>Nur</w:t>
            </w:r>
            <w:proofErr w:type="spellEnd"/>
            <w:r w:rsidRPr="00016AA5">
              <w:rPr>
                <w:rFonts w:cstheme="minorHAnsi"/>
                <w:color w:val="1A1A1A"/>
                <w:sz w:val="18"/>
                <w:szCs w:val="18"/>
              </w:rPr>
              <w:t xml:space="preserve"> </w:t>
            </w:r>
            <w:proofErr w:type="spellStart"/>
            <w:r w:rsidRPr="00016AA5">
              <w:rPr>
                <w:rFonts w:cstheme="minorHAnsi"/>
                <w:color w:val="1A1A1A"/>
                <w:sz w:val="18"/>
                <w:szCs w:val="18"/>
              </w:rPr>
              <w:t>Karabulut</w:t>
            </w:r>
            <w:proofErr w:type="spellEnd"/>
            <w:r w:rsidRPr="00016AA5">
              <w:rPr>
                <w:rFonts w:cstheme="minorHAnsi"/>
                <w:color w:val="1A1A1A"/>
                <w:sz w:val="18"/>
                <w:szCs w:val="18"/>
              </w:rPr>
              <w:t> </w:t>
            </w:r>
            <w:r w:rsidRPr="00016AA5">
              <w:rPr>
                <w:rStyle w:val="wmi-callto"/>
                <w:rFonts w:cstheme="minorHAnsi"/>
                <w:color w:val="1A1A1A"/>
                <w:sz w:val="18"/>
                <w:szCs w:val="18"/>
              </w:rPr>
              <w:t>2022198055</w:t>
            </w:r>
          </w:p>
        </w:tc>
        <w:tc>
          <w:tcPr>
            <w:tcW w:w="1730" w:type="dxa"/>
          </w:tcPr>
          <w:p w:rsidR="001847F8" w:rsidRDefault="001847F8" w:rsidP="00900D03">
            <w:pPr>
              <w:shd w:val="clear" w:color="auto" w:fill="FFFFFF"/>
              <w:rPr>
                <w:rFonts w:cstheme="minorHAnsi"/>
                <w:color w:val="1A1A1A"/>
                <w:sz w:val="18"/>
                <w:szCs w:val="18"/>
              </w:rPr>
            </w:pPr>
            <w:r>
              <w:rPr>
                <w:rFonts w:cstheme="minorHAnsi"/>
                <w:color w:val="1A1A1A"/>
                <w:sz w:val="18"/>
                <w:szCs w:val="18"/>
              </w:rPr>
              <w:t> </w:t>
            </w:r>
            <w:proofErr w:type="spellStart"/>
            <w:r>
              <w:rPr>
                <w:rFonts w:cstheme="minorHAnsi"/>
                <w:color w:val="1A1A1A"/>
                <w:sz w:val="18"/>
                <w:szCs w:val="18"/>
              </w:rPr>
              <w:t>Öykü</w:t>
            </w:r>
            <w:proofErr w:type="spellEnd"/>
            <w:r>
              <w:rPr>
                <w:rFonts w:cstheme="minorHAnsi"/>
                <w:color w:val="1A1A1A"/>
                <w:sz w:val="18"/>
                <w:szCs w:val="18"/>
              </w:rPr>
              <w:t xml:space="preserve"> </w:t>
            </w:r>
            <w:proofErr w:type="spellStart"/>
            <w:r w:rsidRPr="00016AA5">
              <w:rPr>
                <w:rFonts w:cstheme="minorHAnsi"/>
                <w:color w:val="1A1A1A"/>
                <w:sz w:val="18"/>
                <w:szCs w:val="18"/>
              </w:rPr>
              <w:t>Erdoğan</w:t>
            </w:r>
            <w:proofErr w:type="spellEnd"/>
            <w:r w:rsidRPr="00016AA5">
              <w:rPr>
                <w:rFonts w:cstheme="minorHAnsi"/>
                <w:color w:val="1A1A1A"/>
                <w:sz w:val="18"/>
                <w:szCs w:val="18"/>
              </w:rPr>
              <w:t> </w:t>
            </w:r>
          </w:p>
          <w:p w:rsidR="001847F8" w:rsidRPr="00016AA5" w:rsidRDefault="001847F8" w:rsidP="00900D03">
            <w:pPr>
              <w:shd w:val="clear" w:color="auto" w:fill="FFFFFF"/>
              <w:rPr>
                <w:rFonts w:cstheme="minorHAnsi"/>
                <w:color w:val="1A1A1A"/>
                <w:sz w:val="18"/>
                <w:szCs w:val="18"/>
              </w:rPr>
            </w:pPr>
            <w:r w:rsidRPr="00016AA5">
              <w:rPr>
                <w:rStyle w:val="wmi-callto"/>
                <w:rFonts w:cstheme="minorHAnsi"/>
                <w:color w:val="1A1A1A"/>
                <w:sz w:val="18"/>
                <w:szCs w:val="18"/>
              </w:rPr>
              <w:t>2025198042</w:t>
            </w:r>
          </w:p>
        </w:tc>
      </w:tr>
      <w:tr w:rsidR="001847F8" w:rsidRPr="00200A0C" w:rsidTr="00900D03">
        <w:tc>
          <w:tcPr>
            <w:tcW w:w="1668" w:type="dxa"/>
          </w:tcPr>
          <w:p w:rsidR="001847F8" w:rsidRPr="00016AA5" w:rsidRDefault="001847F8" w:rsidP="00900D03">
            <w:pPr>
              <w:rPr>
                <w:rFonts w:cstheme="minorHAnsi"/>
                <w:sz w:val="18"/>
                <w:szCs w:val="18"/>
              </w:rPr>
            </w:pPr>
            <w:r w:rsidRPr="00016AA5">
              <w:rPr>
                <w:rFonts w:cstheme="minorHAnsi"/>
                <w:sz w:val="18"/>
                <w:szCs w:val="18"/>
              </w:rPr>
              <w:t xml:space="preserve">2024198078 </w:t>
            </w:r>
            <w:proofErr w:type="spellStart"/>
            <w:r w:rsidRPr="00016AA5">
              <w:rPr>
                <w:rFonts w:cstheme="minorHAnsi"/>
                <w:sz w:val="18"/>
                <w:szCs w:val="18"/>
              </w:rPr>
              <w:t>nisa</w:t>
            </w:r>
            <w:proofErr w:type="spellEnd"/>
            <w:r w:rsidRPr="00016AA5">
              <w:rPr>
                <w:rFonts w:cstheme="minorHAnsi"/>
                <w:sz w:val="18"/>
                <w:szCs w:val="18"/>
              </w:rPr>
              <w:t xml:space="preserve"> </w:t>
            </w:r>
            <w:proofErr w:type="spellStart"/>
            <w:r w:rsidRPr="00016AA5">
              <w:rPr>
                <w:rFonts w:cstheme="minorHAnsi"/>
                <w:sz w:val="18"/>
                <w:szCs w:val="18"/>
              </w:rPr>
              <w:t>ılgın</w:t>
            </w:r>
            <w:proofErr w:type="spellEnd"/>
            <w:r w:rsidRPr="00016AA5">
              <w:rPr>
                <w:rFonts w:cstheme="minorHAnsi"/>
                <w:sz w:val="18"/>
                <w:szCs w:val="18"/>
              </w:rPr>
              <w:t xml:space="preserve"> </w:t>
            </w:r>
            <w:proofErr w:type="spellStart"/>
            <w:r w:rsidRPr="00016AA5">
              <w:rPr>
                <w:rFonts w:cstheme="minorHAnsi"/>
                <w:sz w:val="18"/>
                <w:szCs w:val="18"/>
              </w:rPr>
              <w:t>fındıklı</w:t>
            </w:r>
            <w:proofErr w:type="spellEnd"/>
          </w:p>
        </w:tc>
        <w:tc>
          <w:tcPr>
            <w:tcW w:w="1701" w:type="dxa"/>
          </w:tcPr>
          <w:p w:rsidR="001847F8" w:rsidRPr="00016AA5" w:rsidRDefault="001847F8" w:rsidP="00900D03">
            <w:pPr>
              <w:pStyle w:val="NormalWeb"/>
              <w:shd w:val="clear" w:color="auto" w:fill="FFFFFF"/>
              <w:rPr>
                <w:rFonts w:asciiTheme="minorHAnsi" w:hAnsiTheme="minorHAnsi" w:cstheme="minorHAnsi"/>
                <w:color w:val="1A1A1A"/>
                <w:sz w:val="18"/>
                <w:szCs w:val="18"/>
              </w:rPr>
            </w:pPr>
            <w:r w:rsidRPr="00016AA5">
              <w:rPr>
                <w:rFonts w:asciiTheme="minorHAnsi" w:hAnsiTheme="minorHAnsi" w:cstheme="minorHAnsi"/>
                <w:color w:val="1A1A1A"/>
                <w:sz w:val="18"/>
                <w:szCs w:val="18"/>
              </w:rPr>
              <w:t xml:space="preserve">Ece Güven = </w:t>
            </w:r>
            <w:proofErr w:type="spellStart"/>
            <w:r w:rsidRPr="00016AA5">
              <w:rPr>
                <w:rFonts w:asciiTheme="minorHAnsi" w:hAnsiTheme="minorHAnsi" w:cstheme="minorHAnsi"/>
                <w:color w:val="1A1A1A"/>
                <w:sz w:val="18"/>
                <w:szCs w:val="18"/>
              </w:rPr>
              <w:t>Task</w:t>
            </w:r>
            <w:proofErr w:type="spellEnd"/>
            <w:r w:rsidRPr="00016AA5">
              <w:rPr>
                <w:rFonts w:asciiTheme="minorHAnsi" w:hAnsiTheme="minorHAnsi" w:cstheme="minorHAnsi"/>
                <w:color w:val="1A1A1A"/>
                <w:sz w:val="18"/>
                <w:szCs w:val="18"/>
              </w:rPr>
              <w:t> </w:t>
            </w:r>
            <w:r w:rsidRPr="00016AA5">
              <w:rPr>
                <w:rStyle w:val="wmi-callto"/>
                <w:rFonts w:asciiTheme="minorHAnsi" w:hAnsiTheme="minorHAnsi" w:cstheme="minorHAnsi"/>
                <w:color w:val="1A1A1A"/>
                <w:sz w:val="18"/>
                <w:szCs w:val="18"/>
              </w:rPr>
              <w:t>6 -</w:t>
            </w:r>
            <w:proofErr w:type="gramStart"/>
            <w:r w:rsidRPr="00016AA5">
              <w:rPr>
                <w:rStyle w:val="wmi-callto"/>
                <w:rFonts w:asciiTheme="minorHAnsi" w:hAnsiTheme="minorHAnsi" w:cstheme="minorHAnsi"/>
                <w:color w:val="1A1A1A"/>
                <w:sz w:val="18"/>
                <w:szCs w:val="18"/>
              </w:rPr>
              <w:t>2023198070</w:t>
            </w:r>
            <w:proofErr w:type="gramEnd"/>
          </w:p>
        </w:tc>
        <w:tc>
          <w:tcPr>
            <w:tcW w:w="1701" w:type="dxa"/>
          </w:tcPr>
          <w:p w:rsidR="001847F8" w:rsidRPr="00016AA5" w:rsidRDefault="001847F8" w:rsidP="00900D03">
            <w:pPr>
              <w:pStyle w:val="NormalWeb"/>
              <w:shd w:val="clear" w:color="auto" w:fill="FFFFFF"/>
              <w:rPr>
                <w:rFonts w:asciiTheme="minorHAnsi" w:hAnsiTheme="minorHAnsi" w:cstheme="minorHAnsi"/>
                <w:color w:val="1A1A1A"/>
                <w:sz w:val="18"/>
                <w:szCs w:val="18"/>
              </w:rPr>
            </w:pPr>
            <w:r w:rsidRPr="00016AA5">
              <w:rPr>
                <w:rFonts w:asciiTheme="minorHAnsi" w:hAnsiTheme="minorHAnsi" w:cstheme="minorHAnsi"/>
                <w:color w:val="1A1A1A"/>
                <w:sz w:val="18"/>
                <w:szCs w:val="18"/>
              </w:rPr>
              <w:t>Leman Çelik </w:t>
            </w:r>
            <w:proofErr w:type="gramStart"/>
            <w:r w:rsidRPr="00016AA5">
              <w:rPr>
                <w:rStyle w:val="wmi-callto"/>
                <w:rFonts w:asciiTheme="minorHAnsi" w:hAnsiTheme="minorHAnsi" w:cstheme="minorHAnsi"/>
                <w:color w:val="1A1A1A"/>
                <w:sz w:val="18"/>
                <w:szCs w:val="18"/>
              </w:rPr>
              <w:t>2023198064</w:t>
            </w:r>
            <w:proofErr w:type="gramEnd"/>
          </w:p>
        </w:tc>
        <w:tc>
          <w:tcPr>
            <w:tcW w:w="1813" w:type="dxa"/>
          </w:tcPr>
          <w:p w:rsidR="001847F8" w:rsidRPr="00016AA5" w:rsidRDefault="001847F8" w:rsidP="00900D03">
            <w:pPr>
              <w:shd w:val="clear" w:color="auto" w:fill="FFFFFF"/>
              <w:rPr>
                <w:rFonts w:cstheme="minorHAnsi"/>
                <w:color w:val="1A1A1A"/>
                <w:sz w:val="18"/>
                <w:szCs w:val="18"/>
              </w:rPr>
            </w:pPr>
            <w:proofErr w:type="spellStart"/>
            <w:r w:rsidRPr="00016AA5">
              <w:rPr>
                <w:rFonts w:cstheme="minorHAnsi"/>
                <w:color w:val="1A1A1A"/>
                <w:sz w:val="18"/>
                <w:szCs w:val="18"/>
              </w:rPr>
              <w:t>Eylül</w:t>
            </w:r>
            <w:proofErr w:type="spellEnd"/>
            <w:r w:rsidRPr="00016AA5">
              <w:rPr>
                <w:rFonts w:cstheme="minorHAnsi"/>
                <w:color w:val="1A1A1A"/>
                <w:sz w:val="18"/>
                <w:szCs w:val="18"/>
              </w:rPr>
              <w:t xml:space="preserve"> </w:t>
            </w:r>
            <w:proofErr w:type="spellStart"/>
            <w:r w:rsidRPr="00016AA5">
              <w:rPr>
                <w:rFonts w:cstheme="minorHAnsi"/>
                <w:color w:val="1A1A1A"/>
                <w:sz w:val="18"/>
                <w:szCs w:val="18"/>
              </w:rPr>
              <w:t>Yılmaz</w:t>
            </w:r>
            <w:proofErr w:type="spellEnd"/>
            <w:r w:rsidRPr="00016AA5">
              <w:rPr>
                <w:rFonts w:cstheme="minorHAnsi"/>
                <w:color w:val="1A1A1A"/>
                <w:sz w:val="18"/>
                <w:szCs w:val="18"/>
              </w:rPr>
              <w:t> </w:t>
            </w:r>
            <w:r w:rsidRPr="00016AA5">
              <w:rPr>
                <w:rStyle w:val="wmi-callto"/>
                <w:rFonts w:cstheme="minorHAnsi"/>
                <w:color w:val="1A1A1A"/>
                <w:sz w:val="18"/>
                <w:szCs w:val="18"/>
              </w:rPr>
              <w:t>2025198062</w:t>
            </w:r>
          </w:p>
        </w:tc>
        <w:tc>
          <w:tcPr>
            <w:tcW w:w="1730" w:type="dxa"/>
          </w:tcPr>
          <w:p w:rsidR="001847F8" w:rsidRPr="00016AA5" w:rsidRDefault="001847F8" w:rsidP="00900D03">
            <w:pPr>
              <w:shd w:val="clear" w:color="auto" w:fill="FFFFFF"/>
              <w:rPr>
                <w:rFonts w:cstheme="minorHAnsi"/>
                <w:color w:val="1A1A1A"/>
                <w:sz w:val="18"/>
                <w:szCs w:val="18"/>
              </w:rPr>
            </w:pPr>
            <w:r w:rsidRPr="00016AA5">
              <w:rPr>
                <w:rFonts w:cstheme="minorHAnsi"/>
                <w:color w:val="1A1A1A"/>
                <w:sz w:val="18"/>
                <w:szCs w:val="18"/>
              </w:rPr>
              <w:t> </w:t>
            </w:r>
            <w:proofErr w:type="spellStart"/>
            <w:r w:rsidRPr="00016AA5">
              <w:rPr>
                <w:rFonts w:cstheme="minorHAnsi"/>
                <w:color w:val="1A1A1A"/>
                <w:sz w:val="18"/>
                <w:szCs w:val="18"/>
              </w:rPr>
              <w:t>Furkan</w:t>
            </w:r>
            <w:proofErr w:type="spellEnd"/>
            <w:r w:rsidRPr="00016AA5">
              <w:rPr>
                <w:rFonts w:cstheme="minorHAnsi"/>
                <w:color w:val="1A1A1A"/>
                <w:sz w:val="18"/>
                <w:szCs w:val="18"/>
              </w:rPr>
              <w:t xml:space="preserve"> </w:t>
            </w:r>
            <w:proofErr w:type="spellStart"/>
            <w:r w:rsidRPr="00016AA5">
              <w:rPr>
                <w:rFonts w:cstheme="minorHAnsi"/>
                <w:color w:val="1A1A1A"/>
                <w:sz w:val="18"/>
                <w:szCs w:val="18"/>
              </w:rPr>
              <w:t>Köymen</w:t>
            </w:r>
            <w:proofErr w:type="spellEnd"/>
            <w:r w:rsidRPr="00016AA5">
              <w:rPr>
                <w:rFonts w:cstheme="minorHAnsi"/>
                <w:color w:val="1A1A1A"/>
                <w:sz w:val="18"/>
                <w:szCs w:val="18"/>
              </w:rPr>
              <w:t> </w:t>
            </w:r>
            <w:r>
              <w:rPr>
                <w:rStyle w:val="wmi-callto"/>
                <w:rFonts w:cstheme="minorHAnsi"/>
                <w:color w:val="1A1A1A"/>
                <w:sz w:val="18"/>
                <w:szCs w:val="18"/>
              </w:rPr>
              <w:t>202519801</w:t>
            </w:r>
            <w:r w:rsidRPr="00016AA5">
              <w:rPr>
                <w:rStyle w:val="wmi-callto"/>
                <w:rFonts w:cstheme="minorHAnsi"/>
                <w:color w:val="1A1A1A"/>
                <w:sz w:val="18"/>
                <w:szCs w:val="18"/>
              </w:rPr>
              <w:t>7</w:t>
            </w:r>
          </w:p>
        </w:tc>
      </w:tr>
      <w:tr w:rsidR="001847F8" w:rsidRPr="00200A0C" w:rsidTr="00900D03">
        <w:tc>
          <w:tcPr>
            <w:tcW w:w="1668" w:type="dxa"/>
          </w:tcPr>
          <w:p w:rsidR="001847F8" w:rsidRPr="00016AA5" w:rsidRDefault="001847F8" w:rsidP="00900D03">
            <w:pPr>
              <w:rPr>
                <w:rFonts w:cstheme="minorHAnsi"/>
                <w:sz w:val="18"/>
                <w:szCs w:val="18"/>
              </w:rPr>
            </w:pPr>
            <w:r w:rsidRPr="00016AA5">
              <w:rPr>
                <w:rFonts w:cstheme="minorHAnsi"/>
                <w:sz w:val="18"/>
                <w:szCs w:val="18"/>
              </w:rPr>
              <w:t xml:space="preserve">2024198066 </w:t>
            </w:r>
            <w:proofErr w:type="spellStart"/>
            <w:r w:rsidRPr="00016AA5">
              <w:rPr>
                <w:rFonts w:cstheme="minorHAnsi"/>
                <w:sz w:val="18"/>
                <w:szCs w:val="18"/>
              </w:rPr>
              <w:t>elif</w:t>
            </w:r>
            <w:proofErr w:type="spellEnd"/>
            <w:r w:rsidRPr="00016AA5">
              <w:rPr>
                <w:rFonts w:cstheme="minorHAnsi"/>
                <w:sz w:val="18"/>
                <w:szCs w:val="18"/>
              </w:rPr>
              <w:t xml:space="preserve"> </w:t>
            </w:r>
            <w:proofErr w:type="spellStart"/>
            <w:r w:rsidRPr="00016AA5">
              <w:rPr>
                <w:rFonts w:cstheme="minorHAnsi"/>
                <w:sz w:val="18"/>
                <w:szCs w:val="18"/>
              </w:rPr>
              <w:t>su</w:t>
            </w:r>
            <w:proofErr w:type="spellEnd"/>
            <w:r w:rsidRPr="00016AA5">
              <w:rPr>
                <w:rFonts w:cstheme="minorHAnsi"/>
                <w:sz w:val="18"/>
                <w:szCs w:val="18"/>
              </w:rPr>
              <w:t xml:space="preserve"> </w:t>
            </w:r>
            <w:proofErr w:type="spellStart"/>
            <w:r w:rsidRPr="00016AA5">
              <w:rPr>
                <w:rFonts w:cstheme="minorHAnsi"/>
                <w:sz w:val="18"/>
                <w:szCs w:val="18"/>
              </w:rPr>
              <w:t>durmuş</w:t>
            </w:r>
            <w:proofErr w:type="spellEnd"/>
          </w:p>
        </w:tc>
        <w:tc>
          <w:tcPr>
            <w:tcW w:w="1701" w:type="dxa"/>
          </w:tcPr>
          <w:p w:rsidR="001847F8" w:rsidRPr="00016AA5" w:rsidRDefault="001847F8" w:rsidP="00900D03">
            <w:pPr>
              <w:pStyle w:val="NormalWeb"/>
              <w:shd w:val="clear" w:color="auto" w:fill="FFFFFF"/>
              <w:rPr>
                <w:rFonts w:asciiTheme="minorHAnsi" w:hAnsiTheme="minorHAnsi" w:cstheme="minorHAnsi"/>
                <w:color w:val="1A1A1A"/>
                <w:sz w:val="18"/>
                <w:szCs w:val="18"/>
              </w:rPr>
            </w:pPr>
            <w:proofErr w:type="spellStart"/>
            <w:r w:rsidRPr="00016AA5">
              <w:rPr>
                <w:rFonts w:asciiTheme="minorHAnsi" w:hAnsiTheme="minorHAnsi" w:cstheme="minorHAnsi"/>
                <w:color w:val="1A1A1A"/>
                <w:sz w:val="18"/>
                <w:szCs w:val="18"/>
              </w:rPr>
              <w:t>Hira</w:t>
            </w:r>
            <w:proofErr w:type="spellEnd"/>
            <w:r w:rsidRPr="00016AA5">
              <w:rPr>
                <w:rFonts w:asciiTheme="minorHAnsi" w:hAnsiTheme="minorHAnsi" w:cstheme="minorHAnsi"/>
                <w:color w:val="1A1A1A"/>
                <w:sz w:val="18"/>
                <w:szCs w:val="18"/>
              </w:rPr>
              <w:t xml:space="preserve"> Düşmez = </w:t>
            </w:r>
            <w:proofErr w:type="spellStart"/>
            <w:r w:rsidRPr="00016AA5">
              <w:rPr>
                <w:rFonts w:asciiTheme="minorHAnsi" w:hAnsiTheme="minorHAnsi" w:cstheme="minorHAnsi"/>
                <w:color w:val="1A1A1A"/>
                <w:sz w:val="18"/>
                <w:szCs w:val="18"/>
              </w:rPr>
              <w:t>Task</w:t>
            </w:r>
            <w:proofErr w:type="spellEnd"/>
            <w:r w:rsidRPr="00016AA5">
              <w:rPr>
                <w:rFonts w:asciiTheme="minorHAnsi" w:hAnsiTheme="minorHAnsi" w:cstheme="minorHAnsi"/>
                <w:color w:val="1A1A1A"/>
                <w:sz w:val="18"/>
                <w:szCs w:val="18"/>
              </w:rPr>
              <w:t> </w:t>
            </w:r>
            <w:r w:rsidRPr="00016AA5">
              <w:rPr>
                <w:rStyle w:val="wmi-callto"/>
                <w:rFonts w:asciiTheme="minorHAnsi" w:hAnsiTheme="minorHAnsi" w:cstheme="minorHAnsi"/>
                <w:color w:val="1A1A1A"/>
                <w:sz w:val="18"/>
                <w:szCs w:val="18"/>
              </w:rPr>
              <w:t xml:space="preserve">7- </w:t>
            </w:r>
            <w:proofErr w:type="gramStart"/>
            <w:r w:rsidRPr="00016AA5">
              <w:rPr>
                <w:rStyle w:val="wmi-callto"/>
                <w:rFonts w:asciiTheme="minorHAnsi" w:hAnsiTheme="minorHAnsi" w:cstheme="minorHAnsi"/>
                <w:color w:val="1A1A1A"/>
                <w:sz w:val="18"/>
                <w:szCs w:val="18"/>
              </w:rPr>
              <w:t>2023198040</w:t>
            </w:r>
            <w:proofErr w:type="gramEnd"/>
          </w:p>
        </w:tc>
        <w:tc>
          <w:tcPr>
            <w:tcW w:w="1701" w:type="dxa"/>
          </w:tcPr>
          <w:p w:rsidR="001847F8" w:rsidRPr="00016AA5" w:rsidRDefault="001847F8" w:rsidP="00900D03">
            <w:pPr>
              <w:pStyle w:val="NormalWeb"/>
              <w:shd w:val="clear" w:color="auto" w:fill="FFFFFF"/>
              <w:rPr>
                <w:rFonts w:asciiTheme="minorHAnsi" w:hAnsiTheme="minorHAnsi" w:cstheme="minorHAnsi"/>
                <w:color w:val="1A1A1A"/>
                <w:sz w:val="18"/>
                <w:szCs w:val="18"/>
              </w:rPr>
            </w:pPr>
            <w:r w:rsidRPr="001847F8">
              <w:rPr>
                <w:rFonts w:asciiTheme="minorHAnsi" w:hAnsiTheme="minorHAnsi" w:cstheme="minorHAnsi"/>
                <w:color w:val="1A1A1A"/>
                <w:sz w:val="18"/>
                <w:szCs w:val="18"/>
              </w:rPr>
              <w:t xml:space="preserve">Hasan </w:t>
            </w:r>
            <w:proofErr w:type="spellStart"/>
            <w:r w:rsidRPr="001847F8">
              <w:rPr>
                <w:rFonts w:asciiTheme="minorHAnsi" w:hAnsiTheme="minorHAnsi" w:cstheme="minorHAnsi"/>
                <w:color w:val="1A1A1A"/>
                <w:sz w:val="18"/>
                <w:szCs w:val="18"/>
              </w:rPr>
              <w:t>Elci</w:t>
            </w:r>
            <w:proofErr w:type="spellEnd"/>
            <w:r w:rsidRPr="001847F8">
              <w:rPr>
                <w:rFonts w:asciiTheme="minorHAnsi" w:hAnsiTheme="minorHAnsi" w:cstheme="minorHAnsi"/>
                <w:color w:val="1A1A1A"/>
                <w:sz w:val="18"/>
                <w:szCs w:val="18"/>
              </w:rPr>
              <w:t> </w:t>
            </w:r>
            <w:proofErr w:type="gramStart"/>
            <w:r w:rsidRPr="001847F8">
              <w:rPr>
                <w:rStyle w:val="wmi-callto"/>
                <w:rFonts w:asciiTheme="minorHAnsi" w:hAnsiTheme="minorHAnsi" w:cstheme="minorHAnsi"/>
                <w:color w:val="1A1A1A"/>
                <w:sz w:val="18"/>
                <w:szCs w:val="18"/>
              </w:rPr>
              <w:t>2023198034</w:t>
            </w:r>
            <w:proofErr w:type="gramEnd"/>
          </w:p>
        </w:tc>
        <w:tc>
          <w:tcPr>
            <w:tcW w:w="1813" w:type="dxa"/>
          </w:tcPr>
          <w:p w:rsidR="001847F8" w:rsidRPr="00016AA5" w:rsidRDefault="001847F8" w:rsidP="00900D03">
            <w:pPr>
              <w:shd w:val="clear" w:color="auto" w:fill="FFFFFF"/>
              <w:rPr>
                <w:rFonts w:cstheme="minorHAnsi"/>
                <w:color w:val="1A1A1A"/>
                <w:sz w:val="18"/>
                <w:szCs w:val="18"/>
              </w:rPr>
            </w:pPr>
            <w:r w:rsidRPr="00016AA5">
              <w:rPr>
                <w:rFonts w:cstheme="minorHAnsi"/>
                <w:color w:val="1A1A1A"/>
                <w:sz w:val="18"/>
                <w:szCs w:val="18"/>
              </w:rPr>
              <w:t> </w:t>
            </w:r>
            <w:proofErr w:type="spellStart"/>
            <w:r w:rsidRPr="00016AA5">
              <w:rPr>
                <w:rFonts w:cstheme="minorHAnsi"/>
                <w:color w:val="1A1A1A"/>
                <w:sz w:val="18"/>
                <w:szCs w:val="18"/>
              </w:rPr>
              <w:t>Yaren</w:t>
            </w:r>
            <w:proofErr w:type="spellEnd"/>
            <w:r w:rsidRPr="00016AA5">
              <w:rPr>
                <w:rFonts w:cstheme="minorHAnsi"/>
                <w:color w:val="1A1A1A"/>
                <w:sz w:val="18"/>
                <w:szCs w:val="18"/>
              </w:rPr>
              <w:t xml:space="preserve"> </w:t>
            </w:r>
            <w:proofErr w:type="spellStart"/>
            <w:r w:rsidRPr="00016AA5">
              <w:rPr>
                <w:rFonts w:cstheme="minorHAnsi"/>
                <w:color w:val="1A1A1A"/>
                <w:sz w:val="18"/>
                <w:szCs w:val="18"/>
              </w:rPr>
              <w:t>Dilruba</w:t>
            </w:r>
            <w:proofErr w:type="spellEnd"/>
            <w:r w:rsidRPr="00016AA5">
              <w:rPr>
                <w:rFonts w:cstheme="minorHAnsi"/>
                <w:color w:val="1A1A1A"/>
                <w:sz w:val="18"/>
                <w:szCs w:val="18"/>
              </w:rPr>
              <w:t xml:space="preserve"> </w:t>
            </w:r>
            <w:proofErr w:type="spellStart"/>
            <w:r w:rsidRPr="00016AA5">
              <w:rPr>
                <w:rFonts w:cstheme="minorHAnsi"/>
                <w:color w:val="1A1A1A"/>
                <w:sz w:val="18"/>
                <w:szCs w:val="18"/>
              </w:rPr>
              <w:t>Siner</w:t>
            </w:r>
            <w:proofErr w:type="spellEnd"/>
            <w:r w:rsidRPr="00016AA5">
              <w:rPr>
                <w:rFonts w:cstheme="minorHAnsi"/>
                <w:color w:val="1A1A1A"/>
                <w:sz w:val="18"/>
                <w:szCs w:val="18"/>
              </w:rPr>
              <w:t> </w:t>
            </w:r>
            <w:r w:rsidRPr="00016AA5">
              <w:rPr>
                <w:rStyle w:val="wmi-callto"/>
                <w:rFonts w:cstheme="minorHAnsi"/>
                <w:color w:val="1A1A1A"/>
                <w:sz w:val="18"/>
                <w:szCs w:val="18"/>
              </w:rPr>
              <w:t>2023198009</w:t>
            </w:r>
          </w:p>
        </w:tc>
        <w:tc>
          <w:tcPr>
            <w:tcW w:w="1730" w:type="dxa"/>
          </w:tcPr>
          <w:p w:rsidR="001847F8" w:rsidRPr="00016AA5" w:rsidRDefault="001847F8" w:rsidP="00900D03">
            <w:pPr>
              <w:shd w:val="clear" w:color="auto" w:fill="FFFFFF"/>
              <w:rPr>
                <w:rFonts w:cstheme="minorHAnsi"/>
                <w:color w:val="1A1A1A"/>
                <w:sz w:val="18"/>
                <w:szCs w:val="18"/>
              </w:rPr>
            </w:pPr>
            <w:r>
              <w:rPr>
                <w:rFonts w:cstheme="minorHAnsi"/>
                <w:color w:val="1A1A1A"/>
                <w:sz w:val="18"/>
                <w:szCs w:val="18"/>
              </w:rPr>
              <w:t>Mustafa Türegün</w:t>
            </w:r>
            <w:r>
              <w:rPr>
                <w:rStyle w:val="wmi-callto"/>
                <w:rFonts w:cstheme="minorHAnsi"/>
                <w:color w:val="1A1A1A"/>
                <w:sz w:val="18"/>
                <w:szCs w:val="18"/>
              </w:rPr>
              <w:t>20251980</w:t>
            </w:r>
            <w:r w:rsidRPr="00016AA5">
              <w:rPr>
                <w:rStyle w:val="wmi-callto"/>
                <w:rFonts w:cstheme="minorHAnsi"/>
                <w:color w:val="1A1A1A"/>
                <w:sz w:val="18"/>
                <w:szCs w:val="18"/>
              </w:rPr>
              <w:t>2</w:t>
            </w:r>
            <w:r>
              <w:rPr>
                <w:rStyle w:val="wmi-callto"/>
                <w:rFonts w:cstheme="minorHAnsi"/>
                <w:color w:val="1A1A1A"/>
                <w:sz w:val="18"/>
                <w:szCs w:val="18"/>
              </w:rPr>
              <w:t>2</w:t>
            </w:r>
          </w:p>
        </w:tc>
      </w:tr>
      <w:tr w:rsidR="001847F8" w:rsidRPr="00200A0C" w:rsidTr="00900D03">
        <w:tc>
          <w:tcPr>
            <w:tcW w:w="1668" w:type="dxa"/>
          </w:tcPr>
          <w:p w:rsidR="001847F8" w:rsidRPr="00016AA5" w:rsidRDefault="001847F8" w:rsidP="00900D03">
            <w:pPr>
              <w:rPr>
                <w:rFonts w:cstheme="minorHAnsi"/>
                <w:sz w:val="18"/>
                <w:szCs w:val="18"/>
              </w:rPr>
            </w:pPr>
            <w:r w:rsidRPr="00016AA5">
              <w:rPr>
                <w:rFonts w:cstheme="minorHAnsi"/>
                <w:sz w:val="18"/>
                <w:szCs w:val="18"/>
              </w:rPr>
              <w:t xml:space="preserve">2024198043 </w:t>
            </w:r>
            <w:proofErr w:type="spellStart"/>
            <w:r w:rsidRPr="00016AA5">
              <w:rPr>
                <w:rFonts w:cstheme="minorHAnsi"/>
                <w:sz w:val="18"/>
                <w:szCs w:val="18"/>
              </w:rPr>
              <w:t>belis</w:t>
            </w:r>
            <w:proofErr w:type="spellEnd"/>
            <w:r w:rsidRPr="00016AA5">
              <w:rPr>
                <w:rFonts w:cstheme="minorHAnsi"/>
                <w:sz w:val="18"/>
                <w:szCs w:val="18"/>
              </w:rPr>
              <w:t xml:space="preserve"> </w:t>
            </w:r>
            <w:proofErr w:type="spellStart"/>
            <w:r w:rsidRPr="00016AA5">
              <w:rPr>
                <w:rFonts w:cstheme="minorHAnsi"/>
                <w:sz w:val="18"/>
                <w:szCs w:val="18"/>
              </w:rPr>
              <w:t>sarıökmen</w:t>
            </w:r>
            <w:proofErr w:type="spellEnd"/>
          </w:p>
        </w:tc>
        <w:tc>
          <w:tcPr>
            <w:tcW w:w="1701" w:type="dxa"/>
          </w:tcPr>
          <w:p w:rsidR="001847F8" w:rsidRPr="00016AA5" w:rsidRDefault="001847F8" w:rsidP="00900D03">
            <w:pPr>
              <w:pStyle w:val="NormalWeb"/>
              <w:shd w:val="clear" w:color="auto" w:fill="FFFFFF"/>
              <w:rPr>
                <w:rFonts w:asciiTheme="minorHAnsi" w:hAnsiTheme="minorHAnsi" w:cstheme="minorHAnsi"/>
                <w:color w:val="1A1A1A"/>
                <w:sz w:val="18"/>
                <w:szCs w:val="18"/>
              </w:rPr>
            </w:pPr>
            <w:r w:rsidRPr="00016AA5">
              <w:rPr>
                <w:rFonts w:asciiTheme="minorHAnsi" w:hAnsiTheme="minorHAnsi" w:cstheme="minorHAnsi"/>
                <w:color w:val="1A1A1A"/>
                <w:sz w:val="18"/>
                <w:szCs w:val="18"/>
              </w:rPr>
              <w:t xml:space="preserve">Esma Gündoğan = </w:t>
            </w:r>
            <w:proofErr w:type="spellStart"/>
            <w:r w:rsidRPr="00016AA5">
              <w:rPr>
                <w:rFonts w:asciiTheme="minorHAnsi" w:hAnsiTheme="minorHAnsi" w:cstheme="minorHAnsi"/>
                <w:color w:val="1A1A1A"/>
                <w:sz w:val="18"/>
                <w:szCs w:val="18"/>
              </w:rPr>
              <w:t>Task</w:t>
            </w:r>
            <w:proofErr w:type="spellEnd"/>
            <w:r w:rsidRPr="00016AA5">
              <w:rPr>
                <w:rFonts w:asciiTheme="minorHAnsi" w:hAnsiTheme="minorHAnsi" w:cstheme="minorHAnsi"/>
                <w:color w:val="1A1A1A"/>
                <w:sz w:val="18"/>
                <w:szCs w:val="18"/>
              </w:rPr>
              <w:t> </w:t>
            </w:r>
            <w:r w:rsidRPr="00016AA5">
              <w:rPr>
                <w:rStyle w:val="wmi-callto"/>
                <w:rFonts w:asciiTheme="minorHAnsi" w:hAnsiTheme="minorHAnsi" w:cstheme="minorHAnsi"/>
                <w:color w:val="1A1A1A"/>
                <w:sz w:val="18"/>
                <w:szCs w:val="18"/>
              </w:rPr>
              <w:t xml:space="preserve">8- </w:t>
            </w:r>
            <w:proofErr w:type="gramStart"/>
            <w:r w:rsidRPr="00016AA5">
              <w:rPr>
                <w:rStyle w:val="wmi-callto"/>
                <w:rFonts w:asciiTheme="minorHAnsi" w:hAnsiTheme="minorHAnsi" w:cstheme="minorHAnsi"/>
                <w:color w:val="1A1A1A"/>
                <w:sz w:val="18"/>
                <w:szCs w:val="18"/>
              </w:rPr>
              <w:t>2024198074</w:t>
            </w:r>
            <w:proofErr w:type="gramEnd"/>
          </w:p>
        </w:tc>
        <w:tc>
          <w:tcPr>
            <w:tcW w:w="1701" w:type="dxa"/>
          </w:tcPr>
          <w:p w:rsidR="001847F8" w:rsidRPr="00016AA5" w:rsidRDefault="001847F8" w:rsidP="00900D03">
            <w:pPr>
              <w:pStyle w:val="NormalWeb"/>
              <w:shd w:val="clear" w:color="auto" w:fill="FFFFFF"/>
              <w:rPr>
                <w:rFonts w:asciiTheme="minorHAnsi" w:hAnsiTheme="minorHAnsi" w:cstheme="minorHAnsi"/>
                <w:color w:val="1A1A1A"/>
                <w:sz w:val="18"/>
                <w:szCs w:val="18"/>
              </w:rPr>
            </w:pPr>
            <w:r w:rsidRPr="00016AA5">
              <w:rPr>
                <w:rFonts w:asciiTheme="minorHAnsi" w:hAnsiTheme="minorHAnsi" w:cstheme="minorHAnsi"/>
                <w:color w:val="1A1A1A"/>
                <w:sz w:val="18"/>
                <w:szCs w:val="18"/>
              </w:rPr>
              <w:t>Betül Kahraman </w:t>
            </w:r>
            <w:proofErr w:type="gramStart"/>
            <w:r w:rsidRPr="00016AA5">
              <w:rPr>
                <w:rStyle w:val="wmi-callto"/>
                <w:rFonts w:asciiTheme="minorHAnsi" w:hAnsiTheme="minorHAnsi" w:cstheme="minorHAnsi"/>
                <w:color w:val="1A1A1A"/>
                <w:sz w:val="18"/>
                <w:szCs w:val="18"/>
              </w:rPr>
              <w:t>2022198043</w:t>
            </w:r>
            <w:proofErr w:type="gramEnd"/>
          </w:p>
        </w:tc>
        <w:tc>
          <w:tcPr>
            <w:tcW w:w="1813" w:type="dxa"/>
          </w:tcPr>
          <w:p w:rsidR="001847F8" w:rsidRPr="00016AA5" w:rsidRDefault="001847F8" w:rsidP="00900D03">
            <w:pPr>
              <w:shd w:val="clear" w:color="auto" w:fill="FFFFFF"/>
              <w:rPr>
                <w:rFonts w:cstheme="minorHAnsi"/>
                <w:color w:val="1A1A1A"/>
                <w:sz w:val="18"/>
                <w:szCs w:val="18"/>
              </w:rPr>
            </w:pPr>
            <w:r w:rsidRPr="00016AA5">
              <w:rPr>
                <w:rFonts w:cstheme="minorHAnsi"/>
                <w:color w:val="1A1A1A"/>
                <w:sz w:val="18"/>
                <w:szCs w:val="18"/>
              </w:rPr>
              <w:t> </w:t>
            </w:r>
            <w:proofErr w:type="spellStart"/>
            <w:r w:rsidRPr="001847F8">
              <w:rPr>
                <w:rFonts w:cstheme="minorHAnsi"/>
                <w:color w:val="1A1A1A"/>
                <w:sz w:val="18"/>
                <w:szCs w:val="18"/>
              </w:rPr>
              <w:t>Emre</w:t>
            </w:r>
            <w:proofErr w:type="spellEnd"/>
            <w:r w:rsidRPr="001847F8">
              <w:rPr>
                <w:rFonts w:cstheme="minorHAnsi"/>
                <w:color w:val="1A1A1A"/>
                <w:sz w:val="18"/>
                <w:szCs w:val="18"/>
              </w:rPr>
              <w:t xml:space="preserve"> </w:t>
            </w:r>
            <w:proofErr w:type="spellStart"/>
            <w:r w:rsidRPr="001847F8">
              <w:rPr>
                <w:rFonts w:cstheme="minorHAnsi"/>
                <w:color w:val="1A1A1A"/>
                <w:sz w:val="18"/>
                <w:szCs w:val="18"/>
              </w:rPr>
              <w:t>Göksun</w:t>
            </w:r>
            <w:proofErr w:type="spellEnd"/>
            <w:r w:rsidRPr="001847F8">
              <w:rPr>
                <w:rFonts w:cstheme="minorHAnsi"/>
                <w:color w:val="1A1A1A"/>
                <w:sz w:val="18"/>
                <w:szCs w:val="18"/>
              </w:rPr>
              <w:t> </w:t>
            </w:r>
            <w:r w:rsidRPr="001847F8">
              <w:rPr>
                <w:rStyle w:val="wmi-callto"/>
                <w:rFonts w:cstheme="minorHAnsi"/>
                <w:color w:val="1A1A1A"/>
                <w:sz w:val="18"/>
                <w:szCs w:val="18"/>
              </w:rPr>
              <w:t>2023198016</w:t>
            </w:r>
          </w:p>
        </w:tc>
        <w:tc>
          <w:tcPr>
            <w:tcW w:w="1730" w:type="dxa"/>
          </w:tcPr>
          <w:p w:rsidR="001847F8" w:rsidRPr="00016AA5" w:rsidRDefault="001847F8" w:rsidP="00900D03">
            <w:pPr>
              <w:shd w:val="clear" w:color="auto" w:fill="FFFFFF"/>
              <w:rPr>
                <w:rFonts w:cstheme="minorHAnsi"/>
                <w:color w:val="1A1A1A"/>
                <w:sz w:val="18"/>
                <w:szCs w:val="18"/>
              </w:rPr>
            </w:pPr>
            <w:proofErr w:type="spellStart"/>
            <w:r w:rsidRPr="00016AA5">
              <w:rPr>
                <w:rFonts w:cstheme="minorHAnsi"/>
                <w:color w:val="1A1A1A"/>
                <w:sz w:val="18"/>
                <w:szCs w:val="18"/>
              </w:rPr>
              <w:t>Rabia</w:t>
            </w:r>
            <w:proofErr w:type="spellEnd"/>
            <w:r w:rsidRPr="00016AA5">
              <w:rPr>
                <w:rFonts w:cstheme="minorHAnsi"/>
                <w:color w:val="1A1A1A"/>
                <w:sz w:val="18"/>
                <w:szCs w:val="18"/>
              </w:rPr>
              <w:t xml:space="preserve"> </w:t>
            </w:r>
            <w:proofErr w:type="spellStart"/>
            <w:r w:rsidRPr="00016AA5">
              <w:rPr>
                <w:rFonts w:cstheme="minorHAnsi"/>
                <w:color w:val="1A1A1A"/>
                <w:sz w:val="18"/>
                <w:szCs w:val="18"/>
              </w:rPr>
              <w:t>Yazan</w:t>
            </w:r>
            <w:proofErr w:type="spellEnd"/>
            <w:r w:rsidRPr="00016AA5">
              <w:rPr>
                <w:rFonts w:cstheme="minorHAnsi"/>
                <w:color w:val="1A1A1A"/>
                <w:sz w:val="18"/>
                <w:szCs w:val="18"/>
              </w:rPr>
              <w:t> </w:t>
            </w:r>
            <w:r w:rsidRPr="00016AA5">
              <w:rPr>
                <w:rStyle w:val="wmi-callto"/>
                <w:rFonts w:cstheme="minorHAnsi"/>
                <w:color w:val="1A1A1A"/>
                <w:sz w:val="18"/>
                <w:szCs w:val="18"/>
              </w:rPr>
              <w:t>2025198036</w:t>
            </w:r>
          </w:p>
        </w:tc>
      </w:tr>
      <w:tr w:rsidR="001847F8" w:rsidRPr="00200A0C" w:rsidTr="00900D03">
        <w:tc>
          <w:tcPr>
            <w:tcW w:w="1668" w:type="dxa"/>
          </w:tcPr>
          <w:p w:rsidR="001847F8" w:rsidRPr="00016AA5" w:rsidRDefault="001847F8" w:rsidP="00900D03">
            <w:pPr>
              <w:rPr>
                <w:rFonts w:cstheme="minorHAnsi"/>
                <w:sz w:val="18"/>
                <w:szCs w:val="18"/>
              </w:rPr>
            </w:pPr>
            <w:r w:rsidRPr="00016AA5">
              <w:rPr>
                <w:rFonts w:cstheme="minorHAnsi"/>
                <w:sz w:val="18"/>
                <w:szCs w:val="18"/>
              </w:rPr>
              <w:t xml:space="preserve">2024198065 </w:t>
            </w:r>
            <w:proofErr w:type="spellStart"/>
            <w:r w:rsidRPr="00016AA5">
              <w:rPr>
                <w:rFonts w:cstheme="minorHAnsi"/>
                <w:sz w:val="18"/>
                <w:szCs w:val="18"/>
              </w:rPr>
              <w:t>ece</w:t>
            </w:r>
            <w:proofErr w:type="spellEnd"/>
            <w:r w:rsidRPr="00016AA5">
              <w:rPr>
                <w:rFonts w:cstheme="minorHAnsi"/>
                <w:sz w:val="18"/>
                <w:szCs w:val="18"/>
              </w:rPr>
              <w:t xml:space="preserve"> </w:t>
            </w:r>
            <w:proofErr w:type="spellStart"/>
            <w:r w:rsidRPr="00016AA5">
              <w:rPr>
                <w:rFonts w:cstheme="minorHAnsi"/>
                <w:sz w:val="18"/>
                <w:szCs w:val="18"/>
              </w:rPr>
              <w:t>sena</w:t>
            </w:r>
            <w:proofErr w:type="spellEnd"/>
            <w:r w:rsidRPr="00016AA5">
              <w:rPr>
                <w:rFonts w:cstheme="minorHAnsi"/>
                <w:sz w:val="18"/>
                <w:szCs w:val="18"/>
              </w:rPr>
              <w:t xml:space="preserve"> </w:t>
            </w:r>
            <w:proofErr w:type="spellStart"/>
            <w:r w:rsidRPr="00016AA5">
              <w:rPr>
                <w:rFonts w:cstheme="minorHAnsi"/>
                <w:sz w:val="18"/>
                <w:szCs w:val="18"/>
              </w:rPr>
              <w:t>sürücü</w:t>
            </w:r>
            <w:proofErr w:type="spellEnd"/>
          </w:p>
        </w:tc>
        <w:tc>
          <w:tcPr>
            <w:tcW w:w="1701" w:type="dxa"/>
          </w:tcPr>
          <w:p w:rsidR="001847F8" w:rsidRPr="00016AA5" w:rsidRDefault="001847F8" w:rsidP="00900D03">
            <w:pPr>
              <w:pStyle w:val="NormalWeb"/>
              <w:shd w:val="clear" w:color="auto" w:fill="FFFFFF"/>
              <w:rPr>
                <w:rFonts w:asciiTheme="minorHAnsi" w:hAnsiTheme="minorHAnsi" w:cstheme="minorHAnsi"/>
                <w:color w:val="1A1A1A"/>
                <w:sz w:val="18"/>
                <w:szCs w:val="18"/>
              </w:rPr>
            </w:pPr>
            <w:r w:rsidRPr="00016AA5">
              <w:rPr>
                <w:rFonts w:asciiTheme="minorHAnsi" w:hAnsiTheme="minorHAnsi" w:cstheme="minorHAnsi"/>
                <w:color w:val="1A1A1A"/>
                <w:sz w:val="18"/>
                <w:szCs w:val="18"/>
              </w:rPr>
              <w:t xml:space="preserve">Şengül Ürküt = </w:t>
            </w:r>
            <w:proofErr w:type="spellStart"/>
            <w:r w:rsidRPr="00016AA5">
              <w:rPr>
                <w:rFonts w:asciiTheme="minorHAnsi" w:hAnsiTheme="minorHAnsi" w:cstheme="minorHAnsi"/>
                <w:color w:val="1A1A1A"/>
                <w:sz w:val="18"/>
                <w:szCs w:val="18"/>
              </w:rPr>
              <w:t>Task</w:t>
            </w:r>
            <w:proofErr w:type="spellEnd"/>
            <w:r w:rsidRPr="00016AA5">
              <w:rPr>
                <w:rFonts w:asciiTheme="minorHAnsi" w:hAnsiTheme="minorHAnsi" w:cstheme="minorHAnsi"/>
                <w:color w:val="1A1A1A"/>
                <w:sz w:val="18"/>
                <w:szCs w:val="18"/>
              </w:rPr>
              <w:t> </w:t>
            </w:r>
            <w:r w:rsidRPr="00016AA5">
              <w:rPr>
                <w:rStyle w:val="wmi-callto"/>
                <w:rFonts w:asciiTheme="minorHAnsi" w:hAnsiTheme="minorHAnsi" w:cstheme="minorHAnsi"/>
                <w:color w:val="1A1A1A"/>
                <w:sz w:val="18"/>
                <w:szCs w:val="18"/>
              </w:rPr>
              <w:t>9 -</w:t>
            </w:r>
            <w:proofErr w:type="gramStart"/>
            <w:r w:rsidRPr="00016AA5">
              <w:rPr>
                <w:rStyle w:val="wmi-callto"/>
                <w:rFonts w:asciiTheme="minorHAnsi" w:hAnsiTheme="minorHAnsi" w:cstheme="minorHAnsi"/>
                <w:color w:val="1A1A1A"/>
                <w:sz w:val="18"/>
                <w:szCs w:val="18"/>
              </w:rPr>
              <w:t>2025198400</w:t>
            </w:r>
            <w:proofErr w:type="gramEnd"/>
          </w:p>
        </w:tc>
        <w:tc>
          <w:tcPr>
            <w:tcW w:w="1701" w:type="dxa"/>
          </w:tcPr>
          <w:p w:rsidR="001847F8" w:rsidRPr="00016AA5" w:rsidRDefault="001847F8" w:rsidP="00900D03">
            <w:pPr>
              <w:pStyle w:val="NormalWeb"/>
              <w:shd w:val="clear" w:color="auto" w:fill="FFFFFF"/>
              <w:rPr>
                <w:rFonts w:asciiTheme="minorHAnsi" w:hAnsiTheme="minorHAnsi" w:cstheme="minorHAnsi"/>
                <w:color w:val="1A1A1A"/>
                <w:sz w:val="18"/>
                <w:szCs w:val="18"/>
              </w:rPr>
            </w:pPr>
            <w:r w:rsidRPr="00016AA5">
              <w:rPr>
                <w:rFonts w:asciiTheme="minorHAnsi" w:hAnsiTheme="minorHAnsi" w:cstheme="minorHAnsi"/>
                <w:color w:val="1A1A1A"/>
                <w:sz w:val="18"/>
                <w:szCs w:val="18"/>
              </w:rPr>
              <w:t>Melisa Eylem </w:t>
            </w:r>
            <w:proofErr w:type="gramStart"/>
            <w:r w:rsidRPr="00016AA5">
              <w:rPr>
                <w:rStyle w:val="wmi-callto"/>
                <w:rFonts w:asciiTheme="minorHAnsi" w:hAnsiTheme="minorHAnsi" w:cstheme="minorHAnsi"/>
                <w:color w:val="1A1A1A"/>
                <w:sz w:val="18"/>
                <w:szCs w:val="18"/>
              </w:rPr>
              <w:t>2023198094</w:t>
            </w:r>
            <w:proofErr w:type="gramEnd"/>
          </w:p>
        </w:tc>
        <w:tc>
          <w:tcPr>
            <w:tcW w:w="1813" w:type="dxa"/>
          </w:tcPr>
          <w:p w:rsidR="001847F8" w:rsidRPr="00016AA5" w:rsidRDefault="001847F8" w:rsidP="00900D03">
            <w:pPr>
              <w:shd w:val="clear" w:color="auto" w:fill="FFFFFF"/>
              <w:rPr>
                <w:rFonts w:cstheme="minorHAnsi"/>
                <w:color w:val="1A1A1A"/>
                <w:sz w:val="18"/>
                <w:szCs w:val="18"/>
              </w:rPr>
            </w:pPr>
          </w:p>
        </w:tc>
        <w:tc>
          <w:tcPr>
            <w:tcW w:w="1730" w:type="dxa"/>
          </w:tcPr>
          <w:p w:rsidR="001847F8" w:rsidRDefault="001847F8" w:rsidP="00900D03">
            <w:pPr>
              <w:shd w:val="clear" w:color="auto" w:fill="FFFFFF"/>
              <w:rPr>
                <w:rFonts w:cstheme="minorHAnsi"/>
                <w:color w:val="1A1A1A"/>
                <w:sz w:val="18"/>
                <w:szCs w:val="18"/>
              </w:rPr>
            </w:pPr>
            <w:proofErr w:type="spellStart"/>
            <w:r>
              <w:rPr>
                <w:rFonts w:cstheme="minorHAnsi"/>
                <w:color w:val="1A1A1A"/>
                <w:sz w:val="18"/>
                <w:szCs w:val="18"/>
              </w:rPr>
              <w:t>Ela</w:t>
            </w:r>
            <w:r w:rsidRPr="00016AA5">
              <w:rPr>
                <w:rFonts w:cstheme="minorHAnsi"/>
                <w:color w:val="1A1A1A"/>
                <w:sz w:val="18"/>
                <w:szCs w:val="18"/>
              </w:rPr>
              <w:t>Elcasem</w:t>
            </w:r>
            <w:proofErr w:type="spellEnd"/>
            <w:r w:rsidRPr="00016AA5">
              <w:rPr>
                <w:rFonts w:cstheme="minorHAnsi"/>
                <w:color w:val="1A1A1A"/>
                <w:sz w:val="18"/>
                <w:szCs w:val="18"/>
              </w:rPr>
              <w:t> </w:t>
            </w:r>
          </w:p>
          <w:p w:rsidR="001847F8" w:rsidRPr="00016AA5" w:rsidRDefault="001847F8" w:rsidP="00900D03">
            <w:pPr>
              <w:shd w:val="clear" w:color="auto" w:fill="FFFFFF"/>
              <w:rPr>
                <w:rFonts w:cstheme="minorHAnsi"/>
                <w:color w:val="1A1A1A"/>
                <w:sz w:val="18"/>
                <w:szCs w:val="18"/>
              </w:rPr>
            </w:pPr>
            <w:r w:rsidRPr="00016AA5">
              <w:rPr>
                <w:rStyle w:val="wmi-callto"/>
                <w:rFonts w:cstheme="minorHAnsi"/>
                <w:color w:val="1A1A1A"/>
                <w:sz w:val="18"/>
                <w:szCs w:val="18"/>
              </w:rPr>
              <w:t>2025198053</w:t>
            </w:r>
          </w:p>
        </w:tc>
      </w:tr>
      <w:tr w:rsidR="001847F8" w:rsidRPr="00200A0C" w:rsidTr="00900D03">
        <w:tc>
          <w:tcPr>
            <w:tcW w:w="1668" w:type="dxa"/>
          </w:tcPr>
          <w:p w:rsidR="001847F8" w:rsidRPr="00016AA5" w:rsidRDefault="001847F8" w:rsidP="00900D03">
            <w:pPr>
              <w:rPr>
                <w:rFonts w:cstheme="minorHAnsi"/>
                <w:sz w:val="18"/>
                <w:szCs w:val="18"/>
              </w:rPr>
            </w:pPr>
            <w:r w:rsidRPr="00016AA5">
              <w:rPr>
                <w:rFonts w:cstheme="minorHAnsi"/>
                <w:sz w:val="18"/>
                <w:szCs w:val="18"/>
              </w:rPr>
              <w:t xml:space="preserve">2024198096 </w:t>
            </w:r>
            <w:proofErr w:type="spellStart"/>
            <w:r w:rsidRPr="00016AA5">
              <w:rPr>
                <w:rFonts w:cstheme="minorHAnsi"/>
                <w:sz w:val="18"/>
                <w:szCs w:val="18"/>
              </w:rPr>
              <w:t>zeynep</w:t>
            </w:r>
            <w:proofErr w:type="spellEnd"/>
            <w:r w:rsidRPr="00016AA5">
              <w:rPr>
                <w:rFonts w:cstheme="minorHAnsi"/>
                <w:sz w:val="18"/>
                <w:szCs w:val="18"/>
              </w:rPr>
              <w:t xml:space="preserve"> </w:t>
            </w:r>
            <w:proofErr w:type="spellStart"/>
            <w:r w:rsidRPr="00016AA5">
              <w:rPr>
                <w:rFonts w:cstheme="minorHAnsi"/>
                <w:sz w:val="18"/>
                <w:szCs w:val="18"/>
              </w:rPr>
              <w:t>dinçer</w:t>
            </w:r>
            <w:proofErr w:type="spellEnd"/>
          </w:p>
        </w:tc>
        <w:tc>
          <w:tcPr>
            <w:tcW w:w="1701" w:type="dxa"/>
          </w:tcPr>
          <w:p w:rsidR="001847F8" w:rsidRPr="00016AA5" w:rsidRDefault="001847F8" w:rsidP="00900D03">
            <w:pPr>
              <w:pStyle w:val="NormalWeb"/>
              <w:shd w:val="clear" w:color="auto" w:fill="FFFFFF"/>
              <w:rPr>
                <w:rFonts w:asciiTheme="minorHAnsi" w:hAnsiTheme="minorHAnsi" w:cstheme="minorHAnsi"/>
                <w:color w:val="1A1A1A"/>
                <w:sz w:val="18"/>
                <w:szCs w:val="18"/>
              </w:rPr>
            </w:pPr>
            <w:r w:rsidRPr="00016AA5">
              <w:rPr>
                <w:rFonts w:asciiTheme="minorHAnsi" w:hAnsiTheme="minorHAnsi" w:cstheme="minorHAnsi"/>
                <w:color w:val="1A1A1A"/>
                <w:sz w:val="18"/>
                <w:szCs w:val="18"/>
              </w:rPr>
              <w:t xml:space="preserve">Gülşen </w:t>
            </w:r>
            <w:proofErr w:type="spellStart"/>
            <w:r w:rsidRPr="00016AA5">
              <w:rPr>
                <w:rFonts w:asciiTheme="minorHAnsi" w:hAnsiTheme="minorHAnsi" w:cstheme="minorHAnsi"/>
                <w:color w:val="1A1A1A"/>
                <w:sz w:val="18"/>
                <w:szCs w:val="18"/>
              </w:rPr>
              <w:t>Lek</w:t>
            </w:r>
            <w:proofErr w:type="spellEnd"/>
            <w:r w:rsidRPr="00016AA5">
              <w:rPr>
                <w:rFonts w:asciiTheme="minorHAnsi" w:hAnsiTheme="minorHAnsi" w:cstheme="minorHAnsi"/>
                <w:color w:val="1A1A1A"/>
                <w:sz w:val="18"/>
                <w:szCs w:val="18"/>
              </w:rPr>
              <w:t xml:space="preserve"> = </w:t>
            </w:r>
            <w:proofErr w:type="spellStart"/>
            <w:r w:rsidRPr="00016AA5">
              <w:rPr>
                <w:rFonts w:asciiTheme="minorHAnsi" w:hAnsiTheme="minorHAnsi" w:cstheme="minorHAnsi"/>
                <w:color w:val="1A1A1A"/>
                <w:sz w:val="18"/>
                <w:szCs w:val="18"/>
              </w:rPr>
              <w:t>Task</w:t>
            </w:r>
            <w:proofErr w:type="spellEnd"/>
            <w:r w:rsidRPr="00016AA5">
              <w:rPr>
                <w:rFonts w:asciiTheme="minorHAnsi" w:hAnsiTheme="minorHAnsi" w:cstheme="minorHAnsi"/>
                <w:color w:val="1A1A1A"/>
                <w:sz w:val="18"/>
                <w:szCs w:val="18"/>
              </w:rPr>
              <w:t> </w:t>
            </w:r>
            <w:r w:rsidRPr="00016AA5">
              <w:rPr>
                <w:rStyle w:val="wmi-callto"/>
                <w:rFonts w:asciiTheme="minorHAnsi" w:hAnsiTheme="minorHAnsi" w:cstheme="minorHAnsi"/>
                <w:color w:val="1A1A1A"/>
                <w:sz w:val="18"/>
                <w:szCs w:val="18"/>
              </w:rPr>
              <w:t>10 -</w:t>
            </w:r>
            <w:proofErr w:type="gramStart"/>
            <w:r w:rsidRPr="00016AA5">
              <w:rPr>
                <w:rStyle w:val="wmi-callto"/>
                <w:rFonts w:asciiTheme="minorHAnsi" w:hAnsiTheme="minorHAnsi" w:cstheme="minorHAnsi"/>
                <w:color w:val="1A1A1A"/>
                <w:sz w:val="18"/>
                <w:szCs w:val="18"/>
              </w:rPr>
              <w:t>2022198062</w:t>
            </w:r>
            <w:proofErr w:type="gramEnd"/>
          </w:p>
        </w:tc>
        <w:tc>
          <w:tcPr>
            <w:tcW w:w="1701" w:type="dxa"/>
          </w:tcPr>
          <w:p w:rsidR="001847F8" w:rsidRPr="00016AA5" w:rsidRDefault="001847F8" w:rsidP="00900D03">
            <w:pPr>
              <w:pStyle w:val="NormalWeb"/>
              <w:shd w:val="clear" w:color="auto" w:fill="FFFFFF"/>
              <w:rPr>
                <w:rFonts w:asciiTheme="minorHAnsi" w:hAnsiTheme="minorHAnsi" w:cstheme="minorHAnsi"/>
                <w:color w:val="1A1A1A"/>
                <w:sz w:val="18"/>
                <w:szCs w:val="18"/>
              </w:rPr>
            </w:pPr>
            <w:r w:rsidRPr="00016AA5">
              <w:rPr>
                <w:rFonts w:asciiTheme="minorHAnsi" w:hAnsiTheme="minorHAnsi" w:cstheme="minorHAnsi"/>
                <w:color w:val="1A1A1A"/>
                <w:sz w:val="18"/>
                <w:szCs w:val="18"/>
              </w:rPr>
              <w:t>Şimal Boğa </w:t>
            </w:r>
            <w:proofErr w:type="gramStart"/>
            <w:r w:rsidRPr="00016AA5">
              <w:rPr>
                <w:rStyle w:val="wmi-callto"/>
                <w:rFonts w:asciiTheme="minorHAnsi" w:hAnsiTheme="minorHAnsi" w:cstheme="minorHAnsi"/>
                <w:color w:val="1A1A1A"/>
                <w:sz w:val="18"/>
                <w:szCs w:val="18"/>
              </w:rPr>
              <w:t>2023198006</w:t>
            </w:r>
            <w:proofErr w:type="gramEnd"/>
          </w:p>
        </w:tc>
        <w:tc>
          <w:tcPr>
            <w:tcW w:w="1813" w:type="dxa"/>
          </w:tcPr>
          <w:p w:rsidR="001847F8" w:rsidRPr="00016AA5" w:rsidRDefault="001847F8" w:rsidP="00900D03">
            <w:pPr>
              <w:shd w:val="clear" w:color="auto" w:fill="FFFFFF"/>
              <w:rPr>
                <w:rFonts w:cstheme="minorHAnsi"/>
                <w:color w:val="1A1A1A"/>
                <w:sz w:val="18"/>
                <w:szCs w:val="18"/>
              </w:rPr>
            </w:pPr>
          </w:p>
        </w:tc>
        <w:tc>
          <w:tcPr>
            <w:tcW w:w="1730" w:type="dxa"/>
          </w:tcPr>
          <w:p w:rsidR="001847F8" w:rsidRPr="00016AA5" w:rsidRDefault="001847F8" w:rsidP="00900D03">
            <w:pPr>
              <w:shd w:val="clear" w:color="auto" w:fill="FFFFFF"/>
              <w:rPr>
                <w:rFonts w:cstheme="minorHAnsi"/>
                <w:color w:val="1A1A1A"/>
                <w:sz w:val="18"/>
                <w:szCs w:val="18"/>
              </w:rPr>
            </w:pPr>
          </w:p>
        </w:tc>
      </w:tr>
    </w:tbl>
    <w:tbl>
      <w:tblPr>
        <w:tblStyle w:val="TabloKlavuzu2"/>
        <w:tblW w:w="9469" w:type="dxa"/>
        <w:tblLayout w:type="fixed"/>
        <w:tblLook w:val="04A0" w:firstRow="1" w:lastRow="0" w:firstColumn="1" w:lastColumn="0" w:noHBand="0" w:noVBand="1"/>
      </w:tblPr>
      <w:tblGrid>
        <w:gridCol w:w="1834"/>
        <w:gridCol w:w="1870"/>
        <w:gridCol w:w="1870"/>
        <w:gridCol w:w="1993"/>
        <w:gridCol w:w="1902"/>
      </w:tblGrid>
      <w:tr w:rsidR="001847F8" w:rsidRPr="00EE414F" w:rsidTr="00900D03">
        <w:trPr>
          <w:trHeight w:val="440"/>
        </w:trPr>
        <w:tc>
          <w:tcPr>
            <w:tcW w:w="1834" w:type="dxa"/>
          </w:tcPr>
          <w:p w:rsidR="001847F8" w:rsidRDefault="001847F8" w:rsidP="00900D03">
            <w:pPr>
              <w:jc w:val="center"/>
              <w:rPr>
                <w:rFonts w:cstheme="minorHAnsi"/>
                <w:b/>
                <w:sz w:val="18"/>
                <w:szCs w:val="18"/>
                <w:u w:val="single"/>
                <w:lang w:val="en-US"/>
              </w:rPr>
            </w:pPr>
            <w:r w:rsidRPr="00EE414F">
              <w:rPr>
                <w:rFonts w:cstheme="minorHAnsi"/>
                <w:b/>
                <w:sz w:val="18"/>
                <w:szCs w:val="18"/>
                <w:u w:val="single"/>
                <w:lang w:val="en-US"/>
              </w:rPr>
              <w:lastRenderedPageBreak/>
              <w:t>GR</w:t>
            </w:r>
            <w:r>
              <w:rPr>
                <w:rFonts w:cstheme="minorHAnsi"/>
                <w:b/>
                <w:sz w:val="18"/>
                <w:szCs w:val="18"/>
                <w:u w:val="single"/>
                <w:lang w:val="en-US"/>
              </w:rPr>
              <w:t>11</w:t>
            </w:r>
          </w:p>
          <w:p w:rsidR="001847F8" w:rsidRPr="00EE414F" w:rsidRDefault="001847F8" w:rsidP="00900D03">
            <w:pPr>
              <w:jc w:val="center"/>
              <w:rPr>
                <w:rFonts w:cstheme="minorHAnsi"/>
                <w:sz w:val="18"/>
                <w:szCs w:val="18"/>
                <w:lang w:val="en-US"/>
              </w:rPr>
            </w:pPr>
            <w:r>
              <w:rPr>
                <w:rFonts w:cstheme="minorHAnsi"/>
                <w:b/>
                <w:sz w:val="18"/>
                <w:szCs w:val="18"/>
                <w:u w:val="single"/>
                <w:lang w:val="en-US"/>
              </w:rPr>
              <w:t>Trn103</w:t>
            </w:r>
          </w:p>
        </w:tc>
        <w:tc>
          <w:tcPr>
            <w:tcW w:w="1870" w:type="dxa"/>
          </w:tcPr>
          <w:p w:rsidR="001847F8" w:rsidRPr="00EE414F" w:rsidRDefault="001847F8" w:rsidP="00900D03">
            <w:pPr>
              <w:jc w:val="center"/>
              <w:rPr>
                <w:rFonts w:cstheme="minorHAnsi"/>
                <w:b/>
                <w:sz w:val="18"/>
                <w:szCs w:val="18"/>
                <w:u w:val="single"/>
                <w:lang w:val="en-US"/>
              </w:rPr>
            </w:pPr>
            <w:r w:rsidRPr="00EE414F">
              <w:rPr>
                <w:rFonts w:cstheme="minorHAnsi"/>
                <w:b/>
                <w:sz w:val="18"/>
                <w:szCs w:val="18"/>
                <w:u w:val="single"/>
                <w:lang w:val="en-US"/>
              </w:rPr>
              <w:t>GR</w:t>
            </w:r>
            <w:r>
              <w:rPr>
                <w:rFonts w:cstheme="minorHAnsi"/>
                <w:b/>
                <w:sz w:val="18"/>
                <w:szCs w:val="18"/>
                <w:u w:val="single"/>
                <w:lang w:val="en-US"/>
              </w:rPr>
              <w:t>12</w:t>
            </w:r>
          </w:p>
        </w:tc>
        <w:tc>
          <w:tcPr>
            <w:tcW w:w="1870" w:type="dxa"/>
          </w:tcPr>
          <w:p w:rsidR="001847F8" w:rsidRPr="00EE414F" w:rsidRDefault="001847F8" w:rsidP="00900D03">
            <w:pPr>
              <w:jc w:val="center"/>
              <w:rPr>
                <w:rFonts w:cstheme="minorHAnsi"/>
                <w:sz w:val="18"/>
                <w:szCs w:val="18"/>
                <w:lang w:val="en-US"/>
              </w:rPr>
            </w:pPr>
            <w:r w:rsidRPr="00EE414F">
              <w:rPr>
                <w:rFonts w:cstheme="minorHAnsi"/>
                <w:b/>
                <w:sz w:val="18"/>
                <w:szCs w:val="18"/>
                <w:u w:val="single"/>
                <w:lang w:val="en-US"/>
              </w:rPr>
              <w:t>GR</w:t>
            </w:r>
            <w:r>
              <w:rPr>
                <w:rFonts w:cstheme="minorHAnsi"/>
                <w:b/>
                <w:sz w:val="18"/>
                <w:szCs w:val="18"/>
                <w:u w:val="single"/>
                <w:lang w:val="en-US"/>
              </w:rPr>
              <w:t>13</w:t>
            </w:r>
          </w:p>
        </w:tc>
        <w:tc>
          <w:tcPr>
            <w:tcW w:w="1993" w:type="dxa"/>
          </w:tcPr>
          <w:p w:rsidR="001847F8" w:rsidRPr="00EE414F" w:rsidRDefault="001847F8" w:rsidP="00900D03">
            <w:pPr>
              <w:jc w:val="center"/>
              <w:rPr>
                <w:rFonts w:cstheme="minorHAnsi"/>
                <w:b/>
                <w:sz w:val="18"/>
                <w:szCs w:val="18"/>
                <w:u w:val="single"/>
                <w:lang w:val="en-US"/>
              </w:rPr>
            </w:pPr>
            <w:r w:rsidRPr="00EE414F">
              <w:rPr>
                <w:rFonts w:cstheme="minorHAnsi"/>
                <w:b/>
                <w:sz w:val="18"/>
                <w:szCs w:val="18"/>
                <w:u w:val="single"/>
                <w:lang w:val="en-US"/>
              </w:rPr>
              <w:t>GR</w:t>
            </w:r>
            <w:r>
              <w:rPr>
                <w:rFonts w:cstheme="minorHAnsi"/>
                <w:b/>
                <w:sz w:val="18"/>
                <w:szCs w:val="18"/>
                <w:u w:val="single"/>
                <w:lang w:val="en-US"/>
              </w:rPr>
              <w:t>14</w:t>
            </w:r>
          </w:p>
        </w:tc>
        <w:tc>
          <w:tcPr>
            <w:tcW w:w="1902" w:type="dxa"/>
          </w:tcPr>
          <w:p w:rsidR="001847F8" w:rsidRPr="00EE414F" w:rsidRDefault="001847F8" w:rsidP="00900D03">
            <w:pPr>
              <w:jc w:val="center"/>
              <w:rPr>
                <w:rFonts w:cstheme="minorHAnsi"/>
                <w:sz w:val="18"/>
                <w:szCs w:val="18"/>
                <w:lang w:val="en-US"/>
              </w:rPr>
            </w:pPr>
            <w:r w:rsidRPr="00EE414F">
              <w:rPr>
                <w:rFonts w:cstheme="minorHAnsi"/>
                <w:b/>
                <w:sz w:val="18"/>
                <w:szCs w:val="18"/>
                <w:u w:val="single"/>
                <w:lang w:val="en-US"/>
              </w:rPr>
              <w:t xml:space="preserve">GR </w:t>
            </w:r>
            <w:r>
              <w:rPr>
                <w:rFonts w:cstheme="minorHAnsi"/>
                <w:b/>
                <w:sz w:val="18"/>
                <w:szCs w:val="18"/>
                <w:u w:val="single"/>
                <w:lang w:val="en-US"/>
              </w:rPr>
              <w:t>15</w:t>
            </w:r>
          </w:p>
        </w:tc>
      </w:tr>
      <w:tr w:rsidR="001847F8" w:rsidRPr="00200A0C" w:rsidTr="00900D03">
        <w:trPr>
          <w:trHeight w:val="412"/>
        </w:trPr>
        <w:tc>
          <w:tcPr>
            <w:tcW w:w="1834" w:type="dxa"/>
          </w:tcPr>
          <w:p w:rsidR="001847F8" w:rsidRPr="002B3E2D" w:rsidRDefault="001847F8" w:rsidP="00900D03">
            <w:pPr>
              <w:rPr>
                <w:sz w:val="18"/>
                <w:szCs w:val="18"/>
              </w:rPr>
            </w:pPr>
            <w:proofErr w:type="spellStart"/>
            <w:r w:rsidRPr="002B3E2D">
              <w:rPr>
                <w:sz w:val="18"/>
                <w:szCs w:val="18"/>
              </w:rPr>
              <w:t>Nagihan</w:t>
            </w:r>
            <w:proofErr w:type="spellEnd"/>
            <w:r w:rsidRPr="002B3E2D">
              <w:rPr>
                <w:sz w:val="18"/>
                <w:szCs w:val="18"/>
              </w:rPr>
              <w:t xml:space="preserve"> </w:t>
            </w:r>
            <w:proofErr w:type="spellStart"/>
            <w:r w:rsidRPr="002B3E2D">
              <w:rPr>
                <w:sz w:val="18"/>
                <w:szCs w:val="18"/>
              </w:rPr>
              <w:t>genç</w:t>
            </w:r>
            <w:proofErr w:type="spellEnd"/>
            <w:r w:rsidRPr="002B3E2D">
              <w:rPr>
                <w:sz w:val="18"/>
                <w:szCs w:val="18"/>
              </w:rPr>
              <w:t xml:space="preserve"> 2023198085 </w:t>
            </w:r>
          </w:p>
        </w:tc>
        <w:tc>
          <w:tcPr>
            <w:tcW w:w="1870" w:type="dxa"/>
          </w:tcPr>
          <w:p w:rsidR="001847F8" w:rsidRPr="001847F8" w:rsidRDefault="001847F8" w:rsidP="00900D03">
            <w:pPr>
              <w:rPr>
                <w:sz w:val="20"/>
                <w:szCs w:val="20"/>
              </w:rPr>
            </w:pPr>
            <w:proofErr w:type="gramStart"/>
            <w:r w:rsidRPr="001847F8">
              <w:rPr>
                <w:sz w:val="20"/>
                <w:szCs w:val="20"/>
              </w:rPr>
              <w:t>2024198046</w:t>
            </w:r>
            <w:proofErr w:type="gramEnd"/>
            <w:r w:rsidRPr="001847F8">
              <w:rPr>
                <w:sz w:val="20"/>
                <w:szCs w:val="20"/>
              </w:rPr>
              <w:t xml:space="preserve"> </w:t>
            </w:r>
            <w:proofErr w:type="spellStart"/>
            <w:r w:rsidRPr="001847F8">
              <w:rPr>
                <w:sz w:val="20"/>
                <w:szCs w:val="20"/>
              </w:rPr>
              <w:t>Nisa</w:t>
            </w:r>
            <w:proofErr w:type="spellEnd"/>
            <w:r w:rsidRPr="001847F8">
              <w:rPr>
                <w:sz w:val="20"/>
                <w:szCs w:val="20"/>
              </w:rPr>
              <w:t xml:space="preserve"> </w:t>
            </w:r>
            <w:proofErr w:type="spellStart"/>
            <w:r w:rsidRPr="001847F8">
              <w:rPr>
                <w:sz w:val="20"/>
                <w:szCs w:val="20"/>
              </w:rPr>
              <w:t>Bengisu</w:t>
            </w:r>
            <w:proofErr w:type="spellEnd"/>
            <w:r w:rsidRPr="001847F8">
              <w:rPr>
                <w:sz w:val="20"/>
                <w:szCs w:val="20"/>
              </w:rPr>
              <w:t xml:space="preserve"> </w:t>
            </w:r>
            <w:proofErr w:type="spellStart"/>
            <w:r w:rsidRPr="001847F8">
              <w:rPr>
                <w:sz w:val="20"/>
                <w:szCs w:val="20"/>
              </w:rPr>
              <w:t>Çelik</w:t>
            </w:r>
            <w:proofErr w:type="spellEnd"/>
          </w:p>
        </w:tc>
        <w:tc>
          <w:tcPr>
            <w:tcW w:w="1870" w:type="dxa"/>
          </w:tcPr>
          <w:p w:rsidR="001847F8" w:rsidRPr="001847F8" w:rsidRDefault="001847F8" w:rsidP="001847F8">
            <w:pPr>
              <w:rPr>
                <w:sz w:val="20"/>
                <w:szCs w:val="20"/>
              </w:rPr>
            </w:pPr>
            <w:proofErr w:type="spellStart"/>
            <w:r w:rsidRPr="001847F8">
              <w:rPr>
                <w:sz w:val="20"/>
                <w:szCs w:val="20"/>
              </w:rPr>
              <w:t>Efe</w:t>
            </w:r>
            <w:proofErr w:type="spellEnd"/>
            <w:r w:rsidRPr="001847F8">
              <w:rPr>
                <w:sz w:val="20"/>
                <w:szCs w:val="20"/>
              </w:rPr>
              <w:t xml:space="preserve"> </w:t>
            </w:r>
            <w:proofErr w:type="spellStart"/>
            <w:r w:rsidRPr="001847F8">
              <w:rPr>
                <w:sz w:val="20"/>
                <w:szCs w:val="20"/>
              </w:rPr>
              <w:t>Hakan</w:t>
            </w:r>
            <w:proofErr w:type="spellEnd"/>
            <w:r w:rsidRPr="001847F8">
              <w:rPr>
                <w:sz w:val="20"/>
                <w:szCs w:val="20"/>
              </w:rPr>
              <w:t xml:space="preserve"> </w:t>
            </w:r>
            <w:proofErr w:type="spellStart"/>
            <w:r w:rsidRPr="001847F8">
              <w:rPr>
                <w:sz w:val="20"/>
                <w:szCs w:val="20"/>
              </w:rPr>
              <w:t>Gökbenoğlu</w:t>
            </w:r>
            <w:proofErr w:type="spellEnd"/>
            <w:r w:rsidRPr="001847F8">
              <w:rPr>
                <w:sz w:val="20"/>
                <w:szCs w:val="20"/>
              </w:rPr>
              <w:t xml:space="preserve"> </w:t>
            </w:r>
            <w:proofErr w:type="gramStart"/>
            <w:r w:rsidRPr="001847F8">
              <w:rPr>
                <w:sz w:val="20"/>
                <w:szCs w:val="20"/>
              </w:rPr>
              <w:t>2023198081</w:t>
            </w:r>
            <w:proofErr w:type="gramEnd"/>
            <w:r w:rsidRPr="001847F8">
              <w:rPr>
                <w:sz w:val="20"/>
                <w:szCs w:val="20"/>
              </w:rPr>
              <w:t xml:space="preserve"> </w:t>
            </w:r>
          </w:p>
        </w:tc>
        <w:tc>
          <w:tcPr>
            <w:tcW w:w="1993" w:type="dxa"/>
          </w:tcPr>
          <w:p w:rsidR="001847F8" w:rsidRPr="00200A0C" w:rsidRDefault="001847F8" w:rsidP="00900D03">
            <w:pPr>
              <w:rPr>
                <w:rFonts w:cstheme="minorHAnsi"/>
                <w:sz w:val="18"/>
                <w:szCs w:val="18"/>
              </w:rPr>
            </w:pPr>
          </w:p>
        </w:tc>
        <w:tc>
          <w:tcPr>
            <w:tcW w:w="1902" w:type="dxa"/>
          </w:tcPr>
          <w:p w:rsidR="001847F8" w:rsidRPr="00200A0C" w:rsidRDefault="001847F8" w:rsidP="00900D03">
            <w:pPr>
              <w:rPr>
                <w:sz w:val="18"/>
                <w:szCs w:val="18"/>
              </w:rPr>
            </w:pPr>
          </w:p>
        </w:tc>
      </w:tr>
      <w:tr w:rsidR="001847F8" w:rsidRPr="00200A0C" w:rsidTr="00900D03">
        <w:trPr>
          <w:trHeight w:val="412"/>
        </w:trPr>
        <w:tc>
          <w:tcPr>
            <w:tcW w:w="1834" w:type="dxa"/>
          </w:tcPr>
          <w:p w:rsidR="001847F8" w:rsidRPr="002B3E2D" w:rsidRDefault="001847F8" w:rsidP="00900D03">
            <w:pPr>
              <w:rPr>
                <w:sz w:val="18"/>
                <w:szCs w:val="18"/>
              </w:rPr>
            </w:pPr>
            <w:proofErr w:type="spellStart"/>
            <w:r w:rsidRPr="002B3E2D">
              <w:rPr>
                <w:sz w:val="18"/>
                <w:szCs w:val="18"/>
              </w:rPr>
              <w:t>Fatma</w:t>
            </w:r>
            <w:proofErr w:type="spellEnd"/>
            <w:r w:rsidRPr="002B3E2D">
              <w:rPr>
                <w:sz w:val="18"/>
                <w:szCs w:val="18"/>
              </w:rPr>
              <w:t xml:space="preserve"> </w:t>
            </w:r>
            <w:proofErr w:type="spellStart"/>
            <w:r w:rsidRPr="002B3E2D">
              <w:rPr>
                <w:sz w:val="18"/>
                <w:szCs w:val="18"/>
              </w:rPr>
              <w:t>Canbolat</w:t>
            </w:r>
            <w:proofErr w:type="spellEnd"/>
            <w:r w:rsidRPr="002B3E2D">
              <w:rPr>
                <w:sz w:val="18"/>
                <w:szCs w:val="18"/>
              </w:rPr>
              <w:t xml:space="preserve"> 2023198088</w:t>
            </w:r>
          </w:p>
        </w:tc>
        <w:tc>
          <w:tcPr>
            <w:tcW w:w="1870" w:type="dxa"/>
          </w:tcPr>
          <w:p w:rsidR="001847F8" w:rsidRPr="001847F8" w:rsidRDefault="001847F8" w:rsidP="00900D03">
            <w:pPr>
              <w:rPr>
                <w:sz w:val="20"/>
                <w:szCs w:val="20"/>
              </w:rPr>
            </w:pPr>
            <w:proofErr w:type="gramStart"/>
            <w:r w:rsidRPr="001847F8">
              <w:rPr>
                <w:sz w:val="20"/>
                <w:szCs w:val="20"/>
              </w:rPr>
              <w:t>2024198018</w:t>
            </w:r>
            <w:proofErr w:type="gramEnd"/>
            <w:r w:rsidRPr="001847F8">
              <w:rPr>
                <w:sz w:val="20"/>
                <w:szCs w:val="20"/>
              </w:rPr>
              <w:t xml:space="preserve"> </w:t>
            </w:r>
            <w:proofErr w:type="spellStart"/>
            <w:r w:rsidRPr="001847F8">
              <w:rPr>
                <w:sz w:val="20"/>
                <w:szCs w:val="20"/>
              </w:rPr>
              <w:t>Görkem</w:t>
            </w:r>
            <w:proofErr w:type="spellEnd"/>
            <w:r w:rsidRPr="001847F8">
              <w:rPr>
                <w:sz w:val="20"/>
                <w:szCs w:val="20"/>
              </w:rPr>
              <w:t xml:space="preserve"> </w:t>
            </w:r>
            <w:proofErr w:type="spellStart"/>
            <w:r w:rsidRPr="001847F8">
              <w:rPr>
                <w:sz w:val="20"/>
                <w:szCs w:val="20"/>
              </w:rPr>
              <w:t>Genç</w:t>
            </w:r>
            <w:proofErr w:type="spellEnd"/>
          </w:p>
        </w:tc>
        <w:tc>
          <w:tcPr>
            <w:tcW w:w="1870" w:type="dxa"/>
          </w:tcPr>
          <w:p w:rsidR="001847F8" w:rsidRPr="001847F8" w:rsidRDefault="001847F8" w:rsidP="00900D03">
            <w:pPr>
              <w:rPr>
                <w:sz w:val="20"/>
                <w:szCs w:val="20"/>
              </w:rPr>
            </w:pPr>
            <w:proofErr w:type="spellStart"/>
            <w:r w:rsidRPr="001847F8">
              <w:rPr>
                <w:sz w:val="20"/>
                <w:szCs w:val="20"/>
              </w:rPr>
              <w:t>Tolga</w:t>
            </w:r>
            <w:proofErr w:type="spellEnd"/>
            <w:r w:rsidRPr="001847F8">
              <w:rPr>
                <w:sz w:val="20"/>
                <w:szCs w:val="20"/>
              </w:rPr>
              <w:t xml:space="preserve"> </w:t>
            </w:r>
            <w:proofErr w:type="spellStart"/>
            <w:r w:rsidRPr="001847F8">
              <w:rPr>
                <w:sz w:val="20"/>
                <w:szCs w:val="20"/>
              </w:rPr>
              <w:t>Baran</w:t>
            </w:r>
            <w:proofErr w:type="spellEnd"/>
            <w:r w:rsidRPr="001847F8">
              <w:rPr>
                <w:sz w:val="20"/>
                <w:szCs w:val="20"/>
              </w:rPr>
              <w:t xml:space="preserve"> </w:t>
            </w:r>
            <w:proofErr w:type="spellStart"/>
            <w:r w:rsidRPr="001847F8">
              <w:rPr>
                <w:sz w:val="20"/>
                <w:szCs w:val="20"/>
              </w:rPr>
              <w:t>Taşan</w:t>
            </w:r>
            <w:proofErr w:type="spellEnd"/>
            <w:r w:rsidRPr="001847F8">
              <w:rPr>
                <w:sz w:val="20"/>
                <w:szCs w:val="20"/>
              </w:rPr>
              <w:t xml:space="preserve"> </w:t>
            </w:r>
            <w:proofErr w:type="gramStart"/>
            <w:r w:rsidRPr="001847F8">
              <w:rPr>
                <w:sz w:val="20"/>
                <w:szCs w:val="20"/>
              </w:rPr>
              <w:t>2024198036</w:t>
            </w:r>
            <w:proofErr w:type="gramEnd"/>
          </w:p>
        </w:tc>
        <w:tc>
          <w:tcPr>
            <w:tcW w:w="1993" w:type="dxa"/>
          </w:tcPr>
          <w:p w:rsidR="001847F8" w:rsidRPr="00200A0C" w:rsidRDefault="001847F8" w:rsidP="00900D03">
            <w:pPr>
              <w:rPr>
                <w:rFonts w:cstheme="minorHAnsi"/>
                <w:sz w:val="18"/>
                <w:szCs w:val="18"/>
              </w:rPr>
            </w:pPr>
          </w:p>
        </w:tc>
        <w:tc>
          <w:tcPr>
            <w:tcW w:w="1902" w:type="dxa"/>
          </w:tcPr>
          <w:p w:rsidR="001847F8" w:rsidRPr="00200A0C" w:rsidRDefault="001847F8" w:rsidP="00900D03">
            <w:pPr>
              <w:rPr>
                <w:sz w:val="18"/>
                <w:szCs w:val="18"/>
              </w:rPr>
            </w:pPr>
          </w:p>
        </w:tc>
      </w:tr>
      <w:tr w:rsidR="001847F8" w:rsidRPr="00200A0C" w:rsidTr="00900D03">
        <w:trPr>
          <w:trHeight w:val="440"/>
        </w:trPr>
        <w:tc>
          <w:tcPr>
            <w:tcW w:w="1834" w:type="dxa"/>
          </w:tcPr>
          <w:p w:rsidR="001847F8" w:rsidRPr="002B3E2D" w:rsidRDefault="001847F8" w:rsidP="00900D03">
            <w:pPr>
              <w:rPr>
                <w:sz w:val="18"/>
                <w:szCs w:val="18"/>
              </w:rPr>
            </w:pPr>
            <w:proofErr w:type="spellStart"/>
            <w:r w:rsidRPr="002B3E2D">
              <w:rPr>
                <w:sz w:val="18"/>
                <w:szCs w:val="18"/>
              </w:rPr>
              <w:t>Buse</w:t>
            </w:r>
            <w:proofErr w:type="spellEnd"/>
            <w:r w:rsidRPr="002B3E2D">
              <w:rPr>
                <w:sz w:val="18"/>
                <w:szCs w:val="18"/>
              </w:rPr>
              <w:t xml:space="preserve"> </w:t>
            </w:r>
            <w:proofErr w:type="spellStart"/>
            <w:r w:rsidRPr="002B3E2D">
              <w:rPr>
                <w:sz w:val="18"/>
                <w:szCs w:val="18"/>
              </w:rPr>
              <w:t>Hoşman</w:t>
            </w:r>
            <w:proofErr w:type="spellEnd"/>
            <w:r w:rsidRPr="002B3E2D">
              <w:rPr>
                <w:sz w:val="18"/>
                <w:szCs w:val="18"/>
              </w:rPr>
              <w:t xml:space="preserve"> 2021198027</w:t>
            </w:r>
          </w:p>
        </w:tc>
        <w:tc>
          <w:tcPr>
            <w:tcW w:w="1870" w:type="dxa"/>
          </w:tcPr>
          <w:p w:rsidR="001847F8" w:rsidRPr="001847F8" w:rsidRDefault="001847F8" w:rsidP="00900D03">
            <w:pPr>
              <w:rPr>
                <w:sz w:val="20"/>
                <w:szCs w:val="20"/>
              </w:rPr>
            </w:pPr>
            <w:proofErr w:type="gramStart"/>
            <w:r w:rsidRPr="001847F8">
              <w:rPr>
                <w:sz w:val="20"/>
                <w:szCs w:val="20"/>
              </w:rPr>
              <w:t>2024198055</w:t>
            </w:r>
            <w:proofErr w:type="gramEnd"/>
            <w:r w:rsidRPr="001847F8">
              <w:rPr>
                <w:sz w:val="20"/>
                <w:szCs w:val="20"/>
              </w:rPr>
              <w:t xml:space="preserve"> </w:t>
            </w:r>
            <w:proofErr w:type="spellStart"/>
            <w:r w:rsidRPr="001847F8">
              <w:rPr>
                <w:sz w:val="20"/>
                <w:szCs w:val="20"/>
              </w:rPr>
              <w:t>Damla</w:t>
            </w:r>
            <w:proofErr w:type="spellEnd"/>
            <w:r w:rsidRPr="001847F8">
              <w:rPr>
                <w:sz w:val="20"/>
                <w:szCs w:val="20"/>
              </w:rPr>
              <w:t xml:space="preserve"> </w:t>
            </w:r>
            <w:proofErr w:type="spellStart"/>
            <w:r w:rsidRPr="001847F8">
              <w:rPr>
                <w:sz w:val="20"/>
                <w:szCs w:val="20"/>
              </w:rPr>
              <w:t>yapıcı</w:t>
            </w:r>
            <w:proofErr w:type="spellEnd"/>
          </w:p>
        </w:tc>
        <w:tc>
          <w:tcPr>
            <w:tcW w:w="1870" w:type="dxa"/>
          </w:tcPr>
          <w:p w:rsidR="001847F8" w:rsidRPr="001847F8" w:rsidRDefault="001847F8" w:rsidP="00900D03">
            <w:pPr>
              <w:rPr>
                <w:sz w:val="20"/>
                <w:szCs w:val="20"/>
              </w:rPr>
            </w:pPr>
            <w:r w:rsidRPr="001847F8">
              <w:rPr>
                <w:sz w:val="20"/>
                <w:szCs w:val="20"/>
              </w:rPr>
              <w:t xml:space="preserve">Alp </w:t>
            </w:r>
            <w:proofErr w:type="spellStart"/>
            <w:r w:rsidRPr="001847F8">
              <w:rPr>
                <w:sz w:val="20"/>
                <w:szCs w:val="20"/>
              </w:rPr>
              <w:t>Eren</w:t>
            </w:r>
            <w:proofErr w:type="spellEnd"/>
            <w:r w:rsidRPr="001847F8">
              <w:rPr>
                <w:sz w:val="20"/>
                <w:szCs w:val="20"/>
              </w:rPr>
              <w:t xml:space="preserve"> </w:t>
            </w:r>
            <w:proofErr w:type="spellStart"/>
            <w:r w:rsidRPr="001847F8">
              <w:rPr>
                <w:sz w:val="20"/>
                <w:szCs w:val="20"/>
              </w:rPr>
              <w:t>Yılmaz</w:t>
            </w:r>
            <w:proofErr w:type="spellEnd"/>
            <w:r w:rsidRPr="001847F8">
              <w:rPr>
                <w:sz w:val="20"/>
                <w:szCs w:val="20"/>
              </w:rPr>
              <w:t xml:space="preserve"> </w:t>
            </w:r>
            <w:proofErr w:type="gramStart"/>
            <w:r w:rsidRPr="001847F8">
              <w:rPr>
                <w:sz w:val="20"/>
                <w:szCs w:val="20"/>
              </w:rPr>
              <w:t>2024198049</w:t>
            </w:r>
            <w:proofErr w:type="gramEnd"/>
          </w:p>
        </w:tc>
        <w:tc>
          <w:tcPr>
            <w:tcW w:w="1993" w:type="dxa"/>
          </w:tcPr>
          <w:p w:rsidR="001847F8" w:rsidRPr="00200A0C" w:rsidRDefault="001847F8" w:rsidP="00900D03">
            <w:pPr>
              <w:rPr>
                <w:rFonts w:cstheme="minorHAnsi"/>
                <w:sz w:val="18"/>
                <w:szCs w:val="18"/>
              </w:rPr>
            </w:pPr>
          </w:p>
        </w:tc>
        <w:tc>
          <w:tcPr>
            <w:tcW w:w="1902" w:type="dxa"/>
          </w:tcPr>
          <w:p w:rsidR="001847F8" w:rsidRPr="00200A0C" w:rsidRDefault="001847F8" w:rsidP="00900D03">
            <w:pPr>
              <w:rPr>
                <w:sz w:val="18"/>
                <w:szCs w:val="18"/>
              </w:rPr>
            </w:pPr>
          </w:p>
        </w:tc>
      </w:tr>
      <w:tr w:rsidR="001847F8" w:rsidRPr="00200A0C" w:rsidTr="00900D03">
        <w:trPr>
          <w:trHeight w:val="492"/>
        </w:trPr>
        <w:tc>
          <w:tcPr>
            <w:tcW w:w="1834" w:type="dxa"/>
          </w:tcPr>
          <w:p w:rsidR="001847F8" w:rsidRPr="002B3E2D" w:rsidRDefault="001847F8" w:rsidP="00900D03">
            <w:pPr>
              <w:rPr>
                <w:sz w:val="18"/>
                <w:szCs w:val="18"/>
              </w:rPr>
            </w:pPr>
            <w:r w:rsidRPr="002B3E2D">
              <w:rPr>
                <w:sz w:val="18"/>
                <w:szCs w:val="18"/>
              </w:rPr>
              <w:t xml:space="preserve">Benin </w:t>
            </w:r>
            <w:proofErr w:type="spellStart"/>
            <w:r w:rsidRPr="002B3E2D">
              <w:rPr>
                <w:sz w:val="18"/>
                <w:szCs w:val="18"/>
              </w:rPr>
              <w:t>Özen</w:t>
            </w:r>
            <w:proofErr w:type="spellEnd"/>
            <w:r w:rsidRPr="002B3E2D">
              <w:rPr>
                <w:sz w:val="18"/>
                <w:szCs w:val="18"/>
              </w:rPr>
              <w:t xml:space="preserve"> 2021198044</w:t>
            </w:r>
          </w:p>
        </w:tc>
        <w:tc>
          <w:tcPr>
            <w:tcW w:w="1870" w:type="dxa"/>
          </w:tcPr>
          <w:p w:rsidR="001847F8" w:rsidRPr="001847F8" w:rsidRDefault="001847F8" w:rsidP="00900D03">
            <w:pPr>
              <w:rPr>
                <w:sz w:val="20"/>
                <w:szCs w:val="20"/>
              </w:rPr>
            </w:pPr>
            <w:proofErr w:type="gramStart"/>
            <w:r w:rsidRPr="001847F8">
              <w:rPr>
                <w:sz w:val="20"/>
                <w:szCs w:val="20"/>
              </w:rPr>
              <w:t>2025198097</w:t>
            </w:r>
            <w:proofErr w:type="gramEnd"/>
            <w:r w:rsidRPr="001847F8">
              <w:rPr>
                <w:sz w:val="20"/>
                <w:szCs w:val="20"/>
              </w:rPr>
              <w:t xml:space="preserve"> </w:t>
            </w:r>
            <w:proofErr w:type="spellStart"/>
            <w:r w:rsidRPr="001847F8">
              <w:rPr>
                <w:sz w:val="20"/>
                <w:szCs w:val="20"/>
              </w:rPr>
              <w:t>Zeynep</w:t>
            </w:r>
            <w:proofErr w:type="spellEnd"/>
            <w:r w:rsidRPr="001847F8">
              <w:rPr>
                <w:sz w:val="20"/>
                <w:szCs w:val="20"/>
              </w:rPr>
              <w:t xml:space="preserve"> </w:t>
            </w:r>
            <w:proofErr w:type="spellStart"/>
            <w:r w:rsidRPr="001847F8">
              <w:rPr>
                <w:sz w:val="20"/>
                <w:szCs w:val="20"/>
              </w:rPr>
              <w:t>şimşek</w:t>
            </w:r>
            <w:proofErr w:type="spellEnd"/>
          </w:p>
        </w:tc>
        <w:tc>
          <w:tcPr>
            <w:tcW w:w="1870" w:type="dxa"/>
          </w:tcPr>
          <w:p w:rsidR="001847F8" w:rsidRPr="001847F8" w:rsidRDefault="001847F8" w:rsidP="00900D03">
            <w:pPr>
              <w:rPr>
                <w:sz w:val="20"/>
                <w:szCs w:val="20"/>
              </w:rPr>
            </w:pPr>
            <w:proofErr w:type="spellStart"/>
            <w:r w:rsidRPr="001847F8">
              <w:rPr>
                <w:sz w:val="20"/>
                <w:szCs w:val="20"/>
              </w:rPr>
              <w:t>Sude</w:t>
            </w:r>
            <w:proofErr w:type="spellEnd"/>
            <w:r w:rsidRPr="001847F8">
              <w:rPr>
                <w:sz w:val="20"/>
                <w:szCs w:val="20"/>
              </w:rPr>
              <w:t xml:space="preserve"> </w:t>
            </w:r>
            <w:proofErr w:type="spellStart"/>
            <w:r w:rsidRPr="001847F8">
              <w:rPr>
                <w:sz w:val="20"/>
                <w:szCs w:val="20"/>
              </w:rPr>
              <w:t>Yıldırım</w:t>
            </w:r>
            <w:proofErr w:type="spellEnd"/>
            <w:r w:rsidRPr="001847F8">
              <w:rPr>
                <w:sz w:val="20"/>
                <w:szCs w:val="20"/>
              </w:rPr>
              <w:t xml:space="preserve"> </w:t>
            </w:r>
            <w:proofErr w:type="gramStart"/>
            <w:r w:rsidRPr="001847F8">
              <w:rPr>
                <w:sz w:val="20"/>
                <w:szCs w:val="20"/>
              </w:rPr>
              <w:t>2024198011</w:t>
            </w:r>
            <w:proofErr w:type="gramEnd"/>
          </w:p>
        </w:tc>
        <w:tc>
          <w:tcPr>
            <w:tcW w:w="1993" w:type="dxa"/>
          </w:tcPr>
          <w:p w:rsidR="001847F8" w:rsidRPr="00200A0C" w:rsidRDefault="001847F8" w:rsidP="00900D03">
            <w:pPr>
              <w:rPr>
                <w:rFonts w:cstheme="minorHAnsi"/>
                <w:sz w:val="18"/>
                <w:szCs w:val="18"/>
              </w:rPr>
            </w:pPr>
          </w:p>
        </w:tc>
        <w:tc>
          <w:tcPr>
            <w:tcW w:w="1902" w:type="dxa"/>
          </w:tcPr>
          <w:p w:rsidR="001847F8" w:rsidRPr="00200A0C" w:rsidRDefault="001847F8" w:rsidP="00900D03">
            <w:pPr>
              <w:rPr>
                <w:sz w:val="18"/>
                <w:szCs w:val="18"/>
              </w:rPr>
            </w:pPr>
          </w:p>
        </w:tc>
      </w:tr>
      <w:tr w:rsidR="001847F8" w:rsidRPr="00200A0C" w:rsidTr="00900D03">
        <w:trPr>
          <w:trHeight w:val="412"/>
        </w:trPr>
        <w:tc>
          <w:tcPr>
            <w:tcW w:w="1834" w:type="dxa"/>
          </w:tcPr>
          <w:p w:rsidR="001847F8" w:rsidRPr="002B3E2D" w:rsidRDefault="001847F8" w:rsidP="00900D03">
            <w:pPr>
              <w:rPr>
                <w:sz w:val="18"/>
                <w:szCs w:val="18"/>
              </w:rPr>
            </w:pPr>
            <w:proofErr w:type="spellStart"/>
            <w:r w:rsidRPr="002B3E2D">
              <w:rPr>
                <w:sz w:val="18"/>
                <w:szCs w:val="18"/>
              </w:rPr>
              <w:t>Buse</w:t>
            </w:r>
            <w:proofErr w:type="spellEnd"/>
            <w:r w:rsidRPr="002B3E2D">
              <w:rPr>
                <w:sz w:val="18"/>
                <w:szCs w:val="18"/>
              </w:rPr>
              <w:t xml:space="preserve"> </w:t>
            </w:r>
            <w:proofErr w:type="spellStart"/>
            <w:r w:rsidRPr="002B3E2D">
              <w:rPr>
                <w:sz w:val="18"/>
                <w:szCs w:val="18"/>
              </w:rPr>
              <w:t>Aktaş</w:t>
            </w:r>
            <w:proofErr w:type="spellEnd"/>
            <w:r w:rsidRPr="002B3E2D">
              <w:rPr>
                <w:sz w:val="18"/>
                <w:szCs w:val="18"/>
              </w:rPr>
              <w:t xml:space="preserve"> 2023198095</w:t>
            </w:r>
          </w:p>
        </w:tc>
        <w:tc>
          <w:tcPr>
            <w:tcW w:w="1870" w:type="dxa"/>
          </w:tcPr>
          <w:p w:rsidR="001847F8" w:rsidRPr="001847F8" w:rsidRDefault="001847F8" w:rsidP="00900D03">
            <w:pPr>
              <w:rPr>
                <w:sz w:val="20"/>
                <w:szCs w:val="20"/>
              </w:rPr>
            </w:pPr>
            <w:proofErr w:type="gramStart"/>
            <w:r w:rsidRPr="001847F8">
              <w:rPr>
                <w:sz w:val="20"/>
                <w:szCs w:val="20"/>
              </w:rPr>
              <w:t>2025198098</w:t>
            </w:r>
            <w:proofErr w:type="gramEnd"/>
            <w:r w:rsidRPr="001847F8">
              <w:rPr>
                <w:sz w:val="20"/>
                <w:szCs w:val="20"/>
              </w:rPr>
              <w:t xml:space="preserve"> </w:t>
            </w:r>
            <w:proofErr w:type="spellStart"/>
            <w:r w:rsidRPr="001847F8">
              <w:rPr>
                <w:sz w:val="20"/>
                <w:szCs w:val="20"/>
              </w:rPr>
              <w:t>nisa</w:t>
            </w:r>
            <w:proofErr w:type="spellEnd"/>
            <w:r w:rsidRPr="001847F8">
              <w:rPr>
                <w:sz w:val="20"/>
                <w:szCs w:val="20"/>
              </w:rPr>
              <w:t xml:space="preserve"> </w:t>
            </w:r>
            <w:proofErr w:type="spellStart"/>
            <w:r w:rsidRPr="001847F8">
              <w:rPr>
                <w:sz w:val="20"/>
                <w:szCs w:val="20"/>
              </w:rPr>
              <w:t>Öykü</w:t>
            </w:r>
            <w:proofErr w:type="spellEnd"/>
            <w:r w:rsidRPr="001847F8">
              <w:rPr>
                <w:sz w:val="20"/>
                <w:szCs w:val="20"/>
              </w:rPr>
              <w:t xml:space="preserve"> </w:t>
            </w:r>
            <w:proofErr w:type="spellStart"/>
            <w:r w:rsidRPr="001847F8">
              <w:rPr>
                <w:sz w:val="20"/>
                <w:szCs w:val="20"/>
              </w:rPr>
              <w:t>özdemir</w:t>
            </w:r>
            <w:proofErr w:type="spellEnd"/>
          </w:p>
        </w:tc>
        <w:tc>
          <w:tcPr>
            <w:tcW w:w="1870" w:type="dxa"/>
          </w:tcPr>
          <w:p w:rsidR="001847F8" w:rsidRPr="001847F8" w:rsidRDefault="001847F8" w:rsidP="00900D03">
            <w:pPr>
              <w:rPr>
                <w:sz w:val="20"/>
                <w:szCs w:val="20"/>
              </w:rPr>
            </w:pPr>
            <w:r w:rsidRPr="001847F8">
              <w:rPr>
                <w:sz w:val="20"/>
                <w:szCs w:val="20"/>
              </w:rPr>
              <w:t xml:space="preserve"> </w:t>
            </w:r>
            <w:proofErr w:type="spellStart"/>
            <w:r w:rsidRPr="001847F8">
              <w:rPr>
                <w:sz w:val="20"/>
                <w:szCs w:val="20"/>
              </w:rPr>
              <w:t>Gülendam</w:t>
            </w:r>
            <w:proofErr w:type="spellEnd"/>
            <w:r w:rsidRPr="001847F8">
              <w:rPr>
                <w:sz w:val="20"/>
                <w:szCs w:val="20"/>
              </w:rPr>
              <w:t xml:space="preserve"> </w:t>
            </w:r>
            <w:proofErr w:type="spellStart"/>
            <w:r w:rsidRPr="001847F8">
              <w:rPr>
                <w:sz w:val="20"/>
                <w:szCs w:val="20"/>
              </w:rPr>
              <w:t>eroğlu</w:t>
            </w:r>
            <w:proofErr w:type="spellEnd"/>
            <w:r w:rsidRPr="001847F8">
              <w:rPr>
                <w:sz w:val="20"/>
                <w:szCs w:val="20"/>
              </w:rPr>
              <w:t xml:space="preserve"> </w:t>
            </w:r>
            <w:proofErr w:type="gramStart"/>
            <w:r w:rsidRPr="001847F8">
              <w:rPr>
                <w:sz w:val="20"/>
                <w:szCs w:val="20"/>
              </w:rPr>
              <w:t>2024198057</w:t>
            </w:r>
            <w:proofErr w:type="gramEnd"/>
          </w:p>
        </w:tc>
        <w:tc>
          <w:tcPr>
            <w:tcW w:w="1993" w:type="dxa"/>
          </w:tcPr>
          <w:p w:rsidR="001847F8" w:rsidRPr="00200A0C" w:rsidRDefault="001847F8" w:rsidP="00900D03">
            <w:pPr>
              <w:rPr>
                <w:rFonts w:cstheme="minorHAnsi"/>
                <w:sz w:val="18"/>
                <w:szCs w:val="18"/>
              </w:rPr>
            </w:pPr>
          </w:p>
        </w:tc>
        <w:tc>
          <w:tcPr>
            <w:tcW w:w="1902" w:type="dxa"/>
          </w:tcPr>
          <w:p w:rsidR="001847F8" w:rsidRPr="00200A0C" w:rsidRDefault="001847F8" w:rsidP="00900D03">
            <w:pPr>
              <w:rPr>
                <w:sz w:val="18"/>
                <w:szCs w:val="18"/>
              </w:rPr>
            </w:pPr>
          </w:p>
        </w:tc>
      </w:tr>
      <w:tr w:rsidR="001847F8" w:rsidRPr="00200A0C" w:rsidTr="00900D03">
        <w:trPr>
          <w:trHeight w:val="440"/>
        </w:trPr>
        <w:tc>
          <w:tcPr>
            <w:tcW w:w="1834" w:type="dxa"/>
          </w:tcPr>
          <w:p w:rsidR="001847F8" w:rsidRPr="002B3E2D" w:rsidRDefault="001847F8" w:rsidP="00900D03">
            <w:pPr>
              <w:rPr>
                <w:sz w:val="18"/>
                <w:szCs w:val="18"/>
              </w:rPr>
            </w:pPr>
            <w:r w:rsidRPr="002B3E2D">
              <w:rPr>
                <w:sz w:val="18"/>
                <w:szCs w:val="18"/>
              </w:rPr>
              <w:t xml:space="preserve">2021198032 Melisa </w:t>
            </w:r>
            <w:proofErr w:type="spellStart"/>
            <w:r w:rsidRPr="002B3E2D">
              <w:rPr>
                <w:sz w:val="18"/>
                <w:szCs w:val="18"/>
              </w:rPr>
              <w:t>İdal</w:t>
            </w:r>
            <w:proofErr w:type="spellEnd"/>
            <w:r w:rsidRPr="002B3E2D">
              <w:rPr>
                <w:sz w:val="18"/>
                <w:szCs w:val="18"/>
              </w:rPr>
              <w:t xml:space="preserve"> YILMAZ</w:t>
            </w:r>
          </w:p>
        </w:tc>
        <w:tc>
          <w:tcPr>
            <w:tcW w:w="1870" w:type="dxa"/>
          </w:tcPr>
          <w:p w:rsidR="001847F8" w:rsidRPr="001847F8" w:rsidRDefault="001847F8" w:rsidP="00900D03">
            <w:pPr>
              <w:rPr>
                <w:sz w:val="20"/>
                <w:szCs w:val="20"/>
              </w:rPr>
            </w:pPr>
            <w:proofErr w:type="gramStart"/>
            <w:r w:rsidRPr="001847F8">
              <w:rPr>
                <w:sz w:val="20"/>
                <w:szCs w:val="20"/>
              </w:rPr>
              <w:t>2024198013</w:t>
            </w:r>
            <w:proofErr w:type="gramEnd"/>
            <w:r w:rsidRPr="001847F8">
              <w:rPr>
                <w:sz w:val="20"/>
                <w:szCs w:val="20"/>
              </w:rPr>
              <w:t xml:space="preserve"> </w:t>
            </w:r>
            <w:proofErr w:type="spellStart"/>
            <w:r w:rsidRPr="001847F8">
              <w:rPr>
                <w:sz w:val="20"/>
                <w:szCs w:val="20"/>
              </w:rPr>
              <w:t>Deniz</w:t>
            </w:r>
            <w:proofErr w:type="spellEnd"/>
            <w:r w:rsidRPr="001847F8">
              <w:rPr>
                <w:sz w:val="20"/>
                <w:szCs w:val="20"/>
              </w:rPr>
              <w:t xml:space="preserve"> </w:t>
            </w:r>
            <w:proofErr w:type="spellStart"/>
            <w:r w:rsidRPr="001847F8">
              <w:rPr>
                <w:sz w:val="20"/>
                <w:szCs w:val="20"/>
              </w:rPr>
              <w:t>kurtar</w:t>
            </w:r>
            <w:proofErr w:type="spellEnd"/>
          </w:p>
        </w:tc>
        <w:tc>
          <w:tcPr>
            <w:tcW w:w="1870" w:type="dxa"/>
          </w:tcPr>
          <w:p w:rsidR="001847F8" w:rsidRPr="001847F8" w:rsidRDefault="001847F8" w:rsidP="00900D03">
            <w:pPr>
              <w:rPr>
                <w:sz w:val="20"/>
                <w:szCs w:val="20"/>
              </w:rPr>
            </w:pPr>
            <w:r w:rsidRPr="001847F8">
              <w:rPr>
                <w:sz w:val="20"/>
                <w:szCs w:val="20"/>
              </w:rPr>
              <w:t xml:space="preserve">Ali </w:t>
            </w:r>
            <w:proofErr w:type="spellStart"/>
            <w:r w:rsidRPr="001847F8">
              <w:rPr>
                <w:sz w:val="20"/>
                <w:szCs w:val="20"/>
              </w:rPr>
              <w:t>Yağız</w:t>
            </w:r>
            <w:proofErr w:type="spellEnd"/>
            <w:r w:rsidRPr="001847F8">
              <w:rPr>
                <w:sz w:val="20"/>
                <w:szCs w:val="20"/>
              </w:rPr>
              <w:t xml:space="preserve"> </w:t>
            </w:r>
            <w:proofErr w:type="spellStart"/>
            <w:r w:rsidRPr="001847F8">
              <w:rPr>
                <w:sz w:val="20"/>
                <w:szCs w:val="20"/>
              </w:rPr>
              <w:t>Daldaban</w:t>
            </w:r>
            <w:proofErr w:type="spellEnd"/>
            <w:r w:rsidRPr="001847F8">
              <w:rPr>
                <w:sz w:val="20"/>
                <w:szCs w:val="20"/>
              </w:rPr>
              <w:t xml:space="preserve"> </w:t>
            </w:r>
            <w:proofErr w:type="gramStart"/>
            <w:r w:rsidRPr="001847F8">
              <w:rPr>
                <w:sz w:val="20"/>
                <w:szCs w:val="20"/>
              </w:rPr>
              <w:t>2025198033</w:t>
            </w:r>
            <w:proofErr w:type="gramEnd"/>
          </w:p>
        </w:tc>
        <w:tc>
          <w:tcPr>
            <w:tcW w:w="1993" w:type="dxa"/>
          </w:tcPr>
          <w:p w:rsidR="001847F8" w:rsidRPr="00200A0C" w:rsidRDefault="001847F8" w:rsidP="00900D03">
            <w:pPr>
              <w:rPr>
                <w:rFonts w:cstheme="minorHAnsi"/>
                <w:sz w:val="18"/>
                <w:szCs w:val="18"/>
              </w:rPr>
            </w:pPr>
          </w:p>
        </w:tc>
        <w:tc>
          <w:tcPr>
            <w:tcW w:w="1902" w:type="dxa"/>
          </w:tcPr>
          <w:p w:rsidR="001847F8" w:rsidRPr="00200A0C" w:rsidRDefault="001847F8" w:rsidP="00900D03">
            <w:pPr>
              <w:rPr>
                <w:sz w:val="18"/>
                <w:szCs w:val="18"/>
              </w:rPr>
            </w:pPr>
          </w:p>
        </w:tc>
      </w:tr>
      <w:tr w:rsidR="001847F8" w:rsidRPr="00200A0C" w:rsidTr="00900D03">
        <w:trPr>
          <w:trHeight w:val="412"/>
        </w:trPr>
        <w:tc>
          <w:tcPr>
            <w:tcW w:w="1834" w:type="dxa"/>
          </w:tcPr>
          <w:p w:rsidR="001847F8" w:rsidRPr="002B3E2D" w:rsidRDefault="001847F8" w:rsidP="00900D03">
            <w:pPr>
              <w:rPr>
                <w:sz w:val="18"/>
                <w:szCs w:val="18"/>
              </w:rPr>
            </w:pPr>
            <w:r w:rsidRPr="002B3E2D">
              <w:rPr>
                <w:sz w:val="18"/>
                <w:szCs w:val="18"/>
              </w:rPr>
              <w:t xml:space="preserve">2021198070 </w:t>
            </w:r>
            <w:proofErr w:type="spellStart"/>
            <w:r w:rsidRPr="002B3E2D">
              <w:rPr>
                <w:sz w:val="18"/>
                <w:szCs w:val="18"/>
              </w:rPr>
              <w:t>Miraç</w:t>
            </w:r>
            <w:proofErr w:type="spellEnd"/>
            <w:r w:rsidRPr="002B3E2D">
              <w:rPr>
                <w:sz w:val="18"/>
                <w:szCs w:val="18"/>
              </w:rPr>
              <w:t xml:space="preserve"> </w:t>
            </w:r>
            <w:proofErr w:type="spellStart"/>
            <w:r w:rsidRPr="002B3E2D">
              <w:rPr>
                <w:sz w:val="18"/>
                <w:szCs w:val="18"/>
              </w:rPr>
              <w:t>Nisa</w:t>
            </w:r>
            <w:proofErr w:type="spellEnd"/>
            <w:r w:rsidRPr="002B3E2D">
              <w:rPr>
                <w:sz w:val="18"/>
                <w:szCs w:val="18"/>
              </w:rPr>
              <w:t xml:space="preserve"> BULDUM</w:t>
            </w:r>
          </w:p>
        </w:tc>
        <w:tc>
          <w:tcPr>
            <w:tcW w:w="1870" w:type="dxa"/>
          </w:tcPr>
          <w:p w:rsidR="001847F8" w:rsidRPr="001847F8" w:rsidRDefault="001847F8" w:rsidP="00900D03">
            <w:pPr>
              <w:rPr>
                <w:sz w:val="20"/>
                <w:szCs w:val="20"/>
              </w:rPr>
            </w:pPr>
            <w:proofErr w:type="gramStart"/>
            <w:r w:rsidRPr="001847F8">
              <w:rPr>
                <w:sz w:val="20"/>
                <w:szCs w:val="20"/>
              </w:rPr>
              <w:t>2024198063</w:t>
            </w:r>
            <w:proofErr w:type="gramEnd"/>
            <w:r w:rsidRPr="001847F8">
              <w:rPr>
                <w:sz w:val="20"/>
                <w:szCs w:val="20"/>
              </w:rPr>
              <w:t xml:space="preserve"> </w:t>
            </w:r>
            <w:proofErr w:type="spellStart"/>
            <w:r w:rsidRPr="001847F8">
              <w:rPr>
                <w:sz w:val="20"/>
                <w:szCs w:val="20"/>
              </w:rPr>
              <w:t>Enis</w:t>
            </w:r>
            <w:proofErr w:type="spellEnd"/>
            <w:r w:rsidRPr="001847F8">
              <w:rPr>
                <w:sz w:val="20"/>
                <w:szCs w:val="20"/>
              </w:rPr>
              <w:t xml:space="preserve"> </w:t>
            </w:r>
            <w:proofErr w:type="spellStart"/>
            <w:r w:rsidRPr="001847F8">
              <w:rPr>
                <w:sz w:val="20"/>
                <w:szCs w:val="20"/>
              </w:rPr>
              <w:t>Baran</w:t>
            </w:r>
            <w:proofErr w:type="spellEnd"/>
            <w:r w:rsidRPr="001847F8">
              <w:rPr>
                <w:sz w:val="20"/>
                <w:szCs w:val="20"/>
              </w:rPr>
              <w:t xml:space="preserve"> </w:t>
            </w:r>
            <w:proofErr w:type="spellStart"/>
            <w:r w:rsidRPr="001847F8">
              <w:rPr>
                <w:sz w:val="20"/>
                <w:szCs w:val="20"/>
              </w:rPr>
              <w:t>Yıldız</w:t>
            </w:r>
            <w:proofErr w:type="spellEnd"/>
          </w:p>
        </w:tc>
        <w:tc>
          <w:tcPr>
            <w:tcW w:w="1870" w:type="dxa"/>
          </w:tcPr>
          <w:p w:rsidR="001847F8" w:rsidRPr="001847F8" w:rsidRDefault="001847F8" w:rsidP="00900D03">
            <w:pPr>
              <w:rPr>
                <w:sz w:val="20"/>
                <w:szCs w:val="20"/>
              </w:rPr>
            </w:pPr>
            <w:proofErr w:type="spellStart"/>
            <w:r w:rsidRPr="001847F8">
              <w:rPr>
                <w:sz w:val="20"/>
                <w:szCs w:val="20"/>
              </w:rPr>
              <w:t>Berat</w:t>
            </w:r>
            <w:proofErr w:type="spellEnd"/>
            <w:r w:rsidRPr="001847F8">
              <w:rPr>
                <w:sz w:val="20"/>
                <w:szCs w:val="20"/>
              </w:rPr>
              <w:t xml:space="preserve"> </w:t>
            </w:r>
            <w:proofErr w:type="spellStart"/>
            <w:r w:rsidRPr="001847F8">
              <w:rPr>
                <w:sz w:val="20"/>
                <w:szCs w:val="20"/>
              </w:rPr>
              <w:t>Meral</w:t>
            </w:r>
            <w:proofErr w:type="spellEnd"/>
            <w:r w:rsidRPr="001847F8">
              <w:rPr>
                <w:sz w:val="20"/>
                <w:szCs w:val="20"/>
              </w:rPr>
              <w:t xml:space="preserve"> </w:t>
            </w:r>
            <w:proofErr w:type="gramStart"/>
            <w:r w:rsidRPr="001847F8">
              <w:rPr>
                <w:sz w:val="20"/>
                <w:szCs w:val="20"/>
              </w:rPr>
              <w:t>2025198014</w:t>
            </w:r>
            <w:proofErr w:type="gramEnd"/>
          </w:p>
        </w:tc>
        <w:tc>
          <w:tcPr>
            <w:tcW w:w="1993" w:type="dxa"/>
          </w:tcPr>
          <w:p w:rsidR="001847F8" w:rsidRPr="00200A0C" w:rsidRDefault="001847F8" w:rsidP="00900D03">
            <w:pPr>
              <w:rPr>
                <w:rFonts w:cstheme="minorHAnsi"/>
                <w:sz w:val="18"/>
                <w:szCs w:val="18"/>
              </w:rPr>
            </w:pPr>
          </w:p>
        </w:tc>
        <w:tc>
          <w:tcPr>
            <w:tcW w:w="1902" w:type="dxa"/>
          </w:tcPr>
          <w:p w:rsidR="001847F8" w:rsidRPr="00200A0C" w:rsidRDefault="001847F8" w:rsidP="00900D03">
            <w:pPr>
              <w:rPr>
                <w:sz w:val="18"/>
                <w:szCs w:val="18"/>
              </w:rPr>
            </w:pPr>
          </w:p>
        </w:tc>
      </w:tr>
      <w:tr w:rsidR="001847F8" w:rsidRPr="00200A0C" w:rsidTr="00900D03">
        <w:trPr>
          <w:trHeight w:val="412"/>
        </w:trPr>
        <w:tc>
          <w:tcPr>
            <w:tcW w:w="1834" w:type="dxa"/>
          </w:tcPr>
          <w:p w:rsidR="001847F8" w:rsidRPr="002B3E2D" w:rsidRDefault="001847F8" w:rsidP="00900D03">
            <w:pPr>
              <w:rPr>
                <w:sz w:val="18"/>
                <w:szCs w:val="18"/>
              </w:rPr>
            </w:pPr>
            <w:r w:rsidRPr="002B3E2D">
              <w:rPr>
                <w:sz w:val="18"/>
                <w:szCs w:val="18"/>
              </w:rPr>
              <w:t xml:space="preserve">2024198101 </w:t>
            </w:r>
            <w:proofErr w:type="spellStart"/>
            <w:r w:rsidRPr="002B3E2D">
              <w:rPr>
                <w:sz w:val="18"/>
                <w:szCs w:val="18"/>
              </w:rPr>
              <w:t>Naile</w:t>
            </w:r>
            <w:proofErr w:type="spellEnd"/>
            <w:r w:rsidRPr="002B3E2D">
              <w:rPr>
                <w:sz w:val="18"/>
                <w:szCs w:val="18"/>
              </w:rPr>
              <w:t xml:space="preserve"> </w:t>
            </w:r>
            <w:proofErr w:type="spellStart"/>
            <w:r w:rsidRPr="002B3E2D">
              <w:rPr>
                <w:sz w:val="18"/>
                <w:szCs w:val="18"/>
              </w:rPr>
              <w:t>İlayda</w:t>
            </w:r>
            <w:proofErr w:type="spellEnd"/>
            <w:r w:rsidRPr="002B3E2D">
              <w:rPr>
                <w:sz w:val="18"/>
                <w:szCs w:val="18"/>
              </w:rPr>
              <w:t xml:space="preserve"> </w:t>
            </w:r>
            <w:proofErr w:type="spellStart"/>
            <w:r w:rsidRPr="002B3E2D">
              <w:rPr>
                <w:sz w:val="18"/>
                <w:szCs w:val="18"/>
              </w:rPr>
              <w:t>Canbolat</w:t>
            </w:r>
            <w:proofErr w:type="spellEnd"/>
          </w:p>
        </w:tc>
        <w:tc>
          <w:tcPr>
            <w:tcW w:w="1870" w:type="dxa"/>
          </w:tcPr>
          <w:p w:rsidR="001847F8" w:rsidRPr="001847F8" w:rsidRDefault="001847F8" w:rsidP="00900D03">
            <w:pPr>
              <w:rPr>
                <w:sz w:val="20"/>
                <w:szCs w:val="20"/>
              </w:rPr>
            </w:pPr>
            <w:proofErr w:type="spellStart"/>
            <w:r w:rsidRPr="001847F8">
              <w:rPr>
                <w:sz w:val="20"/>
                <w:szCs w:val="20"/>
              </w:rPr>
              <w:t>Elanur</w:t>
            </w:r>
            <w:proofErr w:type="spellEnd"/>
            <w:r w:rsidRPr="001847F8">
              <w:rPr>
                <w:sz w:val="20"/>
                <w:szCs w:val="20"/>
              </w:rPr>
              <w:t xml:space="preserve"> </w:t>
            </w:r>
            <w:proofErr w:type="spellStart"/>
            <w:proofErr w:type="gramStart"/>
            <w:r w:rsidRPr="001847F8">
              <w:rPr>
                <w:sz w:val="20"/>
                <w:szCs w:val="20"/>
              </w:rPr>
              <w:t>Yılmaz</w:t>
            </w:r>
            <w:proofErr w:type="spellEnd"/>
            <w:r w:rsidRPr="001847F8">
              <w:rPr>
                <w:sz w:val="20"/>
                <w:szCs w:val="20"/>
              </w:rPr>
              <w:t xml:space="preserve">  2025198100</w:t>
            </w:r>
            <w:proofErr w:type="gramEnd"/>
          </w:p>
        </w:tc>
        <w:tc>
          <w:tcPr>
            <w:tcW w:w="1870" w:type="dxa"/>
          </w:tcPr>
          <w:p w:rsidR="001847F8" w:rsidRPr="001847F8" w:rsidRDefault="001847F8" w:rsidP="00900D03">
            <w:pPr>
              <w:rPr>
                <w:sz w:val="20"/>
                <w:szCs w:val="20"/>
              </w:rPr>
            </w:pPr>
            <w:proofErr w:type="spellStart"/>
            <w:r w:rsidRPr="001847F8">
              <w:rPr>
                <w:sz w:val="20"/>
                <w:szCs w:val="20"/>
              </w:rPr>
              <w:t>Deniz</w:t>
            </w:r>
            <w:proofErr w:type="spellEnd"/>
            <w:r w:rsidRPr="001847F8">
              <w:rPr>
                <w:sz w:val="20"/>
                <w:szCs w:val="20"/>
              </w:rPr>
              <w:t xml:space="preserve"> </w:t>
            </w:r>
            <w:proofErr w:type="spellStart"/>
            <w:r w:rsidRPr="001847F8">
              <w:rPr>
                <w:sz w:val="20"/>
                <w:szCs w:val="20"/>
              </w:rPr>
              <w:t>Çakan</w:t>
            </w:r>
            <w:proofErr w:type="spellEnd"/>
            <w:r w:rsidRPr="001847F8">
              <w:rPr>
                <w:sz w:val="20"/>
                <w:szCs w:val="20"/>
              </w:rPr>
              <w:t xml:space="preserve"> </w:t>
            </w:r>
            <w:proofErr w:type="gramStart"/>
            <w:r w:rsidRPr="001847F8">
              <w:rPr>
                <w:sz w:val="20"/>
                <w:szCs w:val="20"/>
              </w:rPr>
              <w:t>2025198013</w:t>
            </w:r>
            <w:proofErr w:type="gramEnd"/>
          </w:p>
        </w:tc>
        <w:tc>
          <w:tcPr>
            <w:tcW w:w="1993" w:type="dxa"/>
          </w:tcPr>
          <w:p w:rsidR="001847F8" w:rsidRPr="00200A0C" w:rsidRDefault="001847F8" w:rsidP="00900D03">
            <w:pPr>
              <w:rPr>
                <w:rFonts w:cstheme="minorHAnsi"/>
                <w:sz w:val="18"/>
                <w:szCs w:val="18"/>
              </w:rPr>
            </w:pPr>
          </w:p>
        </w:tc>
        <w:tc>
          <w:tcPr>
            <w:tcW w:w="1902" w:type="dxa"/>
          </w:tcPr>
          <w:p w:rsidR="001847F8" w:rsidRPr="00200A0C" w:rsidRDefault="001847F8" w:rsidP="00900D03">
            <w:pPr>
              <w:rPr>
                <w:sz w:val="18"/>
                <w:szCs w:val="18"/>
              </w:rPr>
            </w:pPr>
          </w:p>
        </w:tc>
      </w:tr>
      <w:tr w:rsidR="001847F8" w:rsidRPr="00200A0C" w:rsidTr="00900D03">
        <w:trPr>
          <w:trHeight w:val="440"/>
        </w:trPr>
        <w:tc>
          <w:tcPr>
            <w:tcW w:w="1834" w:type="dxa"/>
          </w:tcPr>
          <w:p w:rsidR="001847F8" w:rsidRPr="00200A0C" w:rsidRDefault="001847F8" w:rsidP="00900D03">
            <w:pPr>
              <w:rPr>
                <w:sz w:val="18"/>
                <w:szCs w:val="18"/>
              </w:rPr>
            </w:pPr>
          </w:p>
        </w:tc>
        <w:tc>
          <w:tcPr>
            <w:tcW w:w="1870" w:type="dxa"/>
          </w:tcPr>
          <w:p w:rsidR="001847F8" w:rsidRPr="001847F8" w:rsidRDefault="001847F8" w:rsidP="00900D03">
            <w:pPr>
              <w:rPr>
                <w:rFonts w:cstheme="minorHAnsi"/>
                <w:sz w:val="20"/>
                <w:szCs w:val="20"/>
              </w:rPr>
            </w:pPr>
            <w:proofErr w:type="gramStart"/>
            <w:r w:rsidRPr="001847F8">
              <w:rPr>
                <w:rFonts w:cstheme="minorHAnsi"/>
                <w:sz w:val="20"/>
                <w:szCs w:val="20"/>
              </w:rPr>
              <w:t>2022198048</w:t>
            </w:r>
            <w:proofErr w:type="gramEnd"/>
            <w:r w:rsidRPr="001847F8">
              <w:rPr>
                <w:rFonts w:cstheme="minorHAnsi"/>
                <w:sz w:val="20"/>
                <w:szCs w:val="20"/>
              </w:rPr>
              <w:t> </w:t>
            </w:r>
            <w:proofErr w:type="spellStart"/>
            <w:r w:rsidRPr="001847F8">
              <w:rPr>
                <w:rFonts w:cstheme="minorHAnsi"/>
                <w:sz w:val="20"/>
                <w:szCs w:val="20"/>
              </w:rPr>
              <w:t>Polen</w:t>
            </w:r>
            <w:proofErr w:type="spellEnd"/>
            <w:r w:rsidRPr="001847F8">
              <w:rPr>
                <w:rFonts w:cstheme="minorHAnsi"/>
                <w:sz w:val="20"/>
                <w:szCs w:val="20"/>
              </w:rPr>
              <w:t xml:space="preserve"> </w:t>
            </w:r>
            <w:proofErr w:type="spellStart"/>
            <w:r w:rsidRPr="001847F8">
              <w:rPr>
                <w:rFonts w:cstheme="minorHAnsi"/>
                <w:sz w:val="20"/>
                <w:szCs w:val="20"/>
              </w:rPr>
              <w:t>Gözüküçük</w:t>
            </w:r>
            <w:proofErr w:type="spellEnd"/>
          </w:p>
        </w:tc>
        <w:tc>
          <w:tcPr>
            <w:tcW w:w="1870" w:type="dxa"/>
          </w:tcPr>
          <w:p w:rsidR="001847F8" w:rsidRPr="001847F8" w:rsidRDefault="001847F8" w:rsidP="00900D03">
            <w:pPr>
              <w:rPr>
                <w:sz w:val="20"/>
                <w:szCs w:val="20"/>
              </w:rPr>
            </w:pPr>
            <w:proofErr w:type="spellStart"/>
            <w:r w:rsidRPr="001847F8">
              <w:rPr>
                <w:sz w:val="20"/>
                <w:szCs w:val="20"/>
              </w:rPr>
              <w:t>Şeniz</w:t>
            </w:r>
            <w:proofErr w:type="spellEnd"/>
            <w:r w:rsidRPr="001847F8">
              <w:rPr>
                <w:sz w:val="20"/>
                <w:szCs w:val="20"/>
              </w:rPr>
              <w:t xml:space="preserve"> </w:t>
            </w:r>
            <w:proofErr w:type="spellStart"/>
            <w:r w:rsidRPr="001847F8">
              <w:rPr>
                <w:sz w:val="20"/>
                <w:szCs w:val="20"/>
              </w:rPr>
              <w:t>Ocak</w:t>
            </w:r>
            <w:proofErr w:type="spellEnd"/>
            <w:r w:rsidRPr="001847F8">
              <w:rPr>
                <w:sz w:val="20"/>
                <w:szCs w:val="20"/>
              </w:rPr>
              <w:t xml:space="preserve"> </w:t>
            </w:r>
            <w:proofErr w:type="gramStart"/>
            <w:r w:rsidRPr="001847F8">
              <w:rPr>
                <w:sz w:val="20"/>
                <w:szCs w:val="20"/>
              </w:rPr>
              <w:t>2025198029</w:t>
            </w:r>
            <w:proofErr w:type="gramEnd"/>
          </w:p>
        </w:tc>
        <w:tc>
          <w:tcPr>
            <w:tcW w:w="1993" w:type="dxa"/>
          </w:tcPr>
          <w:p w:rsidR="001847F8" w:rsidRPr="00200A0C" w:rsidRDefault="001847F8" w:rsidP="00900D03">
            <w:pPr>
              <w:rPr>
                <w:rFonts w:cstheme="minorHAnsi"/>
                <w:sz w:val="18"/>
                <w:szCs w:val="18"/>
              </w:rPr>
            </w:pPr>
          </w:p>
        </w:tc>
        <w:tc>
          <w:tcPr>
            <w:tcW w:w="1902" w:type="dxa"/>
          </w:tcPr>
          <w:p w:rsidR="001847F8" w:rsidRPr="00200A0C" w:rsidRDefault="001847F8" w:rsidP="00900D03">
            <w:pPr>
              <w:rPr>
                <w:sz w:val="18"/>
                <w:szCs w:val="18"/>
              </w:rPr>
            </w:pPr>
          </w:p>
        </w:tc>
      </w:tr>
      <w:tr w:rsidR="001847F8" w:rsidRPr="00200A0C" w:rsidTr="00900D03">
        <w:trPr>
          <w:trHeight w:val="412"/>
        </w:trPr>
        <w:tc>
          <w:tcPr>
            <w:tcW w:w="1834" w:type="dxa"/>
          </w:tcPr>
          <w:p w:rsidR="001847F8" w:rsidRPr="00200A0C" w:rsidRDefault="001847F8" w:rsidP="00900D03">
            <w:pPr>
              <w:rPr>
                <w:sz w:val="18"/>
                <w:szCs w:val="18"/>
              </w:rPr>
            </w:pPr>
          </w:p>
        </w:tc>
        <w:tc>
          <w:tcPr>
            <w:tcW w:w="1870" w:type="dxa"/>
          </w:tcPr>
          <w:p w:rsidR="001847F8" w:rsidRPr="001847F8" w:rsidRDefault="001847F8" w:rsidP="00900D03">
            <w:pPr>
              <w:rPr>
                <w:rFonts w:cstheme="minorHAnsi"/>
                <w:sz w:val="20"/>
                <w:szCs w:val="20"/>
              </w:rPr>
            </w:pPr>
          </w:p>
        </w:tc>
        <w:tc>
          <w:tcPr>
            <w:tcW w:w="1870" w:type="dxa"/>
          </w:tcPr>
          <w:p w:rsidR="001847F8" w:rsidRPr="001847F8" w:rsidRDefault="001847F8" w:rsidP="00900D03">
            <w:pPr>
              <w:rPr>
                <w:sz w:val="20"/>
                <w:szCs w:val="20"/>
              </w:rPr>
            </w:pPr>
            <w:proofErr w:type="spellStart"/>
            <w:r w:rsidRPr="001847F8">
              <w:rPr>
                <w:sz w:val="20"/>
                <w:szCs w:val="20"/>
              </w:rPr>
              <w:t>Tuana</w:t>
            </w:r>
            <w:proofErr w:type="spellEnd"/>
            <w:r w:rsidRPr="001847F8">
              <w:rPr>
                <w:sz w:val="20"/>
                <w:szCs w:val="20"/>
              </w:rPr>
              <w:t xml:space="preserve"> Helen Semen </w:t>
            </w:r>
            <w:proofErr w:type="gramStart"/>
            <w:r w:rsidRPr="001847F8">
              <w:rPr>
                <w:sz w:val="20"/>
                <w:szCs w:val="20"/>
              </w:rPr>
              <w:t>2025198003</w:t>
            </w:r>
            <w:proofErr w:type="gramEnd"/>
          </w:p>
        </w:tc>
        <w:tc>
          <w:tcPr>
            <w:tcW w:w="1993" w:type="dxa"/>
          </w:tcPr>
          <w:p w:rsidR="001847F8" w:rsidRPr="00200A0C" w:rsidRDefault="001847F8" w:rsidP="00900D03">
            <w:pPr>
              <w:rPr>
                <w:rFonts w:cstheme="minorHAnsi"/>
                <w:sz w:val="18"/>
                <w:szCs w:val="18"/>
              </w:rPr>
            </w:pPr>
          </w:p>
        </w:tc>
        <w:tc>
          <w:tcPr>
            <w:tcW w:w="1902" w:type="dxa"/>
          </w:tcPr>
          <w:p w:rsidR="001847F8" w:rsidRPr="00200A0C" w:rsidRDefault="001847F8" w:rsidP="00900D03">
            <w:pPr>
              <w:rPr>
                <w:sz w:val="18"/>
                <w:szCs w:val="18"/>
              </w:rPr>
            </w:pPr>
          </w:p>
        </w:tc>
      </w:tr>
      <w:tr w:rsidR="001847F8" w:rsidRPr="00200A0C" w:rsidTr="00900D03">
        <w:trPr>
          <w:trHeight w:val="412"/>
        </w:trPr>
        <w:tc>
          <w:tcPr>
            <w:tcW w:w="1834" w:type="dxa"/>
          </w:tcPr>
          <w:p w:rsidR="001847F8" w:rsidRPr="00200A0C" w:rsidRDefault="001847F8" w:rsidP="00900D03">
            <w:pPr>
              <w:rPr>
                <w:sz w:val="18"/>
                <w:szCs w:val="18"/>
              </w:rPr>
            </w:pPr>
          </w:p>
        </w:tc>
        <w:tc>
          <w:tcPr>
            <w:tcW w:w="1870" w:type="dxa"/>
          </w:tcPr>
          <w:p w:rsidR="001847F8" w:rsidRPr="001847F8" w:rsidRDefault="001847F8" w:rsidP="00900D03">
            <w:pPr>
              <w:rPr>
                <w:rFonts w:cstheme="minorHAnsi"/>
                <w:b/>
                <w:sz w:val="20"/>
                <w:szCs w:val="20"/>
                <w:u w:val="single"/>
                <w:lang w:val="en-US"/>
              </w:rPr>
            </w:pPr>
          </w:p>
        </w:tc>
        <w:tc>
          <w:tcPr>
            <w:tcW w:w="1870" w:type="dxa"/>
          </w:tcPr>
          <w:p w:rsidR="001847F8" w:rsidRPr="001847F8" w:rsidRDefault="001847F8" w:rsidP="00900D03">
            <w:pPr>
              <w:rPr>
                <w:sz w:val="20"/>
                <w:szCs w:val="20"/>
              </w:rPr>
            </w:pPr>
            <w:proofErr w:type="spellStart"/>
            <w:r w:rsidRPr="001847F8">
              <w:rPr>
                <w:sz w:val="20"/>
                <w:szCs w:val="20"/>
              </w:rPr>
              <w:t>Gamze</w:t>
            </w:r>
            <w:proofErr w:type="spellEnd"/>
            <w:r w:rsidRPr="001847F8">
              <w:rPr>
                <w:sz w:val="20"/>
                <w:szCs w:val="20"/>
              </w:rPr>
              <w:t xml:space="preserve"> </w:t>
            </w:r>
            <w:proofErr w:type="spellStart"/>
            <w:r w:rsidRPr="001847F8">
              <w:rPr>
                <w:sz w:val="20"/>
                <w:szCs w:val="20"/>
              </w:rPr>
              <w:t>Tüfekçioğlu</w:t>
            </w:r>
            <w:proofErr w:type="spellEnd"/>
            <w:r w:rsidRPr="001847F8">
              <w:rPr>
                <w:sz w:val="20"/>
                <w:szCs w:val="20"/>
              </w:rPr>
              <w:t xml:space="preserve"> </w:t>
            </w:r>
            <w:proofErr w:type="gramStart"/>
            <w:r w:rsidRPr="001847F8">
              <w:rPr>
                <w:sz w:val="20"/>
                <w:szCs w:val="20"/>
              </w:rPr>
              <w:t>2025198005</w:t>
            </w:r>
            <w:proofErr w:type="gramEnd"/>
          </w:p>
        </w:tc>
        <w:tc>
          <w:tcPr>
            <w:tcW w:w="1993" w:type="dxa"/>
          </w:tcPr>
          <w:p w:rsidR="001847F8" w:rsidRPr="00200A0C" w:rsidRDefault="001847F8" w:rsidP="00900D03">
            <w:pPr>
              <w:jc w:val="center"/>
              <w:rPr>
                <w:rFonts w:cstheme="minorHAnsi"/>
                <w:b/>
                <w:sz w:val="18"/>
                <w:szCs w:val="18"/>
                <w:u w:val="single"/>
                <w:lang w:val="en-US"/>
              </w:rPr>
            </w:pPr>
          </w:p>
        </w:tc>
        <w:tc>
          <w:tcPr>
            <w:tcW w:w="1902" w:type="dxa"/>
          </w:tcPr>
          <w:p w:rsidR="001847F8" w:rsidRPr="00200A0C" w:rsidRDefault="001847F8" w:rsidP="00900D03">
            <w:pPr>
              <w:jc w:val="center"/>
              <w:rPr>
                <w:rFonts w:cstheme="minorHAnsi"/>
                <w:b/>
                <w:sz w:val="18"/>
                <w:szCs w:val="18"/>
                <w:u w:val="single"/>
                <w:lang w:val="en-US"/>
              </w:rPr>
            </w:pPr>
          </w:p>
        </w:tc>
      </w:tr>
      <w:tr w:rsidR="001847F8" w:rsidRPr="00200A0C" w:rsidTr="00900D03">
        <w:trPr>
          <w:trHeight w:val="440"/>
        </w:trPr>
        <w:tc>
          <w:tcPr>
            <w:tcW w:w="1834" w:type="dxa"/>
          </w:tcPr>
          <w:p w:rsidR="001847F8" w:rsidRPr="00200A0C" w:rsidRDefault="001847F8" w:rsidP="00900D03">
            <w:pPr>
              <w:rPr>
                <w:sz w:val="18"/>
                <w:szCs w:val="18"/>
              </w:rPr>
            </w:pPr>
          </w:p>
        </w:tc>
        <w:tc>
          <w:tcPr>
            <w:tcW w:w="1870" w:type="dxa"/>
          </w:tcPr>
          <w:p w:rsidR="001847F8" w:rsidRPr="00200A0C" w:rsidRDefault="001847F8" w:rsidP="00900D03">
            <w:pPr>
              <w:jc w:val="center"/>
              <w:rPr>
                <w:rFonts w:cstheme="minorHAnsi"/>
                <w:b/>
                <w:sz w:val="18"/>
                <w:szCs w:val="18"/>
                <w:u w:val="single"/>
                <w:lang w:val="en-US"/>
              </w:rPr>
            </w:pPr>
          </w:p>
        </w:tc>
        <w:tc>
          <w:tcPr>
            <w:tcW w:w="1870" w:type="dxa"/>
          </w:tcPr>
          <w:p w:rsidR="001847F8" w:rsidRPr="00200A0C" w:rsidRDefault="001847F8" w:rsidP="00900D03">
            <w:pPr>
              <w:jc w:val="center"/>
              <w:rPr>
                <w:rFonts w:cstheme="minorHAnsi"/>
                <w:b/>
                <w:sz w:val="18"/>
                <w:szCs w:val="18"/>
                <w:u w:val="single"/>
                <w:lang w:val="en-US"/>
              </w:rPr>
            </w:pPr>
          </w:p>
        </w:tc>
        <w:tc>
          <w:tcPr>
            <w:tcW w:w="1993" w:type="dxa"/>
          </w:tcPr>
          <w:p w:rsidR="001847F8" w:rsidRPr="00200A0C" w:rsidRDefault="001847F8" w:rsidP="00900D03">
            <w:pPr>
              <w:jc w:val="center"/>
              <w:rPr>
                <w:rFonts w:cstheme="minorHAnsi"/>
                <w:b/>
                <w:sz w:val="18"/>
                <w:szCs w:val="18"/>
                <w:u w:val="single"/>
                <w:lang w:val="en-US"/>
              </w:rPr>
            </w:pPr>
          </w:p>
        </w:tc>
        <w:tc>
          <w:tcPr>
            <w:tcW w:w="1902" w:type="dxa"/>
          </w:tcPr>
          <w:p w:rsidR="001847F8" w:rsidRPr="00200A0C" w:rsidRDefault="001847F8" w:rsidP="00900D03">
            <w:pPr>
              <w:jc w:val="center"/>
              <w:rPr>
                <w:rFonts w:cstheme="minorHAnsi"/>
                <w:b/>
                <w:sz w:val="18"/>
                <w:szCs w:val="18"/>
                <w:u w:val="single"/>
                <w:lang w:val="en-US"/>
              </w:rPr>
            </w:pPr>
          </w:p>
        </w:tc>
      </w:tr>
    </w:tbl>
    <w:p w:rsidR="001847F8" w:rsidRPr="00C0520F" w:rsidRDefault="001847F8">
      <w:pPr>
        <w:rPr>
          <w:b/>
        </w:rPr>
      </w:pPr>
    </w:p>
    <w:sectPr w:rsidR="001847F8" w:rsidRPr="00C0520F"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A2"/>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A2"/>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eNumaras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eNumaras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eMaddemi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eMaddemi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eNumaras"/>
      <w:lvlText w:val="%1."/>
      <w:lvlJc w:val="left"/>
      <w:pPr>
        <w:tabs>
          <w:tab w:val="num" w:pos="360"/>
        </w:tabs>
        <w:ind w:left="360" w:hanging="360"/>
      </w:pPr>
    </w:lvl>
  </w:abstractNum>
  <w:abstractNum w:abstractNumId="8">
    <w:nsid w:val="FFFFFF89"/>
    <w:multiLevelType w:val="singleLevel"/>
    <w:tmpl w:val="29761A62"/>
    <w:lvl w:ilvl="0">
      <w:start w:val="1"/>
      <w:numFmt w:val="bullet"/>
      <w:pStyle w:val="ListeMaddemi"/>
      <w:lvlText w:val=""/>
      <w:lvlJc w:val="left"/>
      <w:pPr>
        <w:tabs>
          <w:tab w:val="num" w:pos="360"/>
        </w:tabs>
        <w:ind w:left="360" w:hanging="360"/>
      </w:pPr>
      <w:rPr>
        <w:rFonts w:ascii="Symbol" w:hAnsi="Symbol" w:hint="default"/>
      </w:rPr>
    </w:lvl>
  </w:abstractNum>
  <w:abstractNum w:abstractNumId="9">
    <w:nsid w:val="01F42B56"/>
    <w:multiLevelType w:val="multilevel"/>
    <w:tmpl w:val="7C4002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039E7D32"/>
    <w:multiLevelType w:val="multilevel"/>
    <w:tmpl w:val="610A1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45C3105"/>
    <w:multiLevelType w:val="multilevel"/>
    <w:tmpl w:val="8528B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6DE2D5F"/>
    <w:multiLevelType w:val="multilevel"/>
    <w:tmpl w:val="92EE1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C3F05A5"/>
    <w:multiLevelType w:val="multilevel"/>
    <w:tmpl w:val="5E149B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1770F7F"/>
    <w:multiLevelType w:val="multilevel"/>
    <w:tmpl w:val="37CE44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2F21750"/>
    <w:multiLevelType w:val="multilevel"/>
    <w:tmpl w:val="F7844F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2"/>
  </w:num>
  <w:num w:numId="11">
    <w:abstractNumId w:val="11"/>
  </w:num>
  <w:num w:numId="12">
    <w:abstractNumId w:val="9"/>
  </w:num>
  <w:num w:numId="13">
    <w:abstractNumId w:val="10"/>
  </w:num>
  <w:num w:numId="14">
    <w:abstractNumId w:val="14"/>
  </w:num>
  <w:num w:numId="15">
    <w:abstractNumId w:val="13"/>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847F8"/>
    <w:rsid w:val="00225AC1"/>
    <w:rsid w:val="00231C63"/>
    <w:rsid w:val="0029639D"/>
    <w:rsid w:val="00326F90"/>
    <w:rsid w:val="0047333E"/>
    <w:rsid w:val="00570072"/>
    <w:rsid w:val="00797711"/>
    <w:rsid w:val="008D4643"/>
    <w:rsid w:val="00AA1D8D"/>
    <w:rsid w:val="00B47730"/>
    <w:rsid w:val="00C0520F"/>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Balk1">
    <w:name w:val="heading 1"/>
    <w:basedOn w:val="Normal"/>
    <w:next w:val="Normal"/>
    <w:link w:val="Balk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alk9">
    <w:name w:val="heading 9"/>
    <w:basedOn w:val="Normal"/>
    <w:next w:val="Normal"/>
    <w:link w:val="Balk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618BF"/>
    <w:pPr>
      <w:tabs>
        <w:tab w:val="center" w:pos="4680"/>
        <w:tab w:val="right" w:pos="9360"/>
      </w:tabs>
      <w:spacing w:after="0" w:line="240" w:lineRule="auto"/>
    </w:pPr>
  </w:style>
  <w:style w:type="character" w:customStyle="1" w:styleId="stbilgiChar">
    <w:name w:val="Üstbilgi Char"/>
    <w:basedOn w:val="VarsaylanParagrafYazTipi"/>
    <w:link w:val="stbilgi"/>
    <w:uiPriority w:val="99"/>
    <w:rsid w:val="00E618BF"/>
  </w:style>
  <w:style w:type="paragraph" w:styleId="Altbilgi">
    <w:name w:val="footer"/>
    <w:basedOn w:val="Normal"/>
    <w:link w:val="AltbilgiChar"/>
    <w:uiPriority w:val="99"/>
    <w:unhideWhenUsed/>
    <w:rsid w:val="00E618BF"/>
    <w:pPr>
      <w:tabs>
        <w:tab w:val="center" w:pos="4680"/>
        <w:tab w:val="right" w:pos="9360"/>
      </w:tabs>
      <w:spacing w:after="0" w:line="240" w:lineRule="auto"/>
    </w:pPr>
  </w:style>
  <w:style w:type="character" w:customStyle="1" w:styleId="AltbilgiChar">
    <w:name w:val="Altbilgi Char"/>
    <w:basedOn w:val="VarsaylanParagrafYazTipi"/>
    <w:link w:val="Altbilgi"/>
    <w:uiPriority w:val="99"/>
    <w:rsid w:val="00E618BF"/>
  </w:style>
  <w:style w:type="paragraph" w:styleId="AralkYok">
    <w:name w:val="No Spacing"/>
    <w:uiPriority w:val="1"/>
    <w:qFormat/>
    <w:rsid w:val="00FC693F"/>
    <w:pPr>
      <w:spacing w:after="0" w:line="240" w:lineRule="auto"/>
    </w:pPr>
  </w:style>
  <w:style w:type="character" w:customStyle="1" w:styleId="Balk1Char">
    <w:name w:val="Başlık 1 Char"/>
    <w:basedOn w:val="VarsaylanParagrafYazTipi"/>
    <w:link w:val="Bal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FC693F"/>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rsid w:val="00FC693F"/>
    <w:rPr>
      <w:rFonts w:asciiTheme="majorHAnsi" w:eastAsiaTheme="majorEastAsia" w:hAnsiTheme="majorHAnsi" w:cstheme="majorBidi"/>
      <w:b/>
      <w:bCs/>
      <w:color w:val="4F81BD" w:themeColor="accent1"/>
    </w:rPr>
  </w:style>
  <w:style w:type="paragraph" w:styleId="KonuBal">
    <w:name w:val="Title"/>
    <w:basedOn w:val="Normal"/>
    <w:next w:val="Normal"/>
    <w:link w:val="KonuBa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ltKonuBal">
    <w:name w:val="Subtitle"/>
    <w:basedOn w:val="Normal"/>
    <w:next w:val="Normal"/>
    <w:link w:val="AltKonuBal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tKonuBalChar">
    <w:name w:val="Alt Konu Başlığı Char"/>
    <w:basedOn w:val="VarsaylanParagrafYazTipi"/>
    <w:link w:val="AltKonuBal"/>
    <w:uiPriority w:val="11"/>
    <w:rsid w:val="00FC693F"/>
    <w:rPr>
      <w:rFonts w:asciiTheme="majorHAnsi" w:eastAsiaTheme="majorEastAsia" w:hAnsiTheme="majorHAnsi" w:cstheme="majorBidi"/>
      <w:i/>
      <w:iCs/>
      <w:color w:val="4F81BD" w:themeColor="accent1"/>
      <w:spacing w:val="15"/>
      <w:sz w:val="24"/>
      <w:szCs w:val="24"/>
    </w:rPr>
  </w:style>
  <w:style w:type="paragraph" w:styleId="ListeParagraf">
    <w:name w:val="List Paragraph"/>
    <w:basedOn w:val="Normal"/>
    <w:uiPriority w:val="34"/>
    <w:qFormat/>
    <w:rsid w:val="00FC693F"/>
    <w:pPr>
      <w:ind w:left="720"/>
      <w:contextualSpacing/>
    </w:pPr>
  </w:style>
  <w:style w:type="paragraph" w:styleId="GvdeMetni">
    <w:name w:val="Body Text"/>
    <w:basedOn w:val="Normal"/>
    <w:link w:val="GvdeMetniChar"/>
    <w:uiPriority w:val="99"/>
    <w:unhideWhenUsed/>
    <w:rsid w:val="00AA1D8D"/>
    <w:pPr>
      <w:spacing w:after="120"/>
    </w:pPr>
  </w:style>
  <w:style w:type="character" w:customStyle="1" w:styleId="GvdeMetniChar">
    <w:name w:val="Gövde Metni Char"/>
    <w:basedOn w:val="VarsaylanParagrafYazTipi"/>
    <w:link w:val="GvdeMetni"/>
    <w:uiPriority w:val="99"/>
    <w:rsid w:val="00AA1D8D"/>
  </w:style>
  <w:style w:type="paragraph" w:styleId="GvdeMetni2">
    <w:name w:val="Body Text 2"/>
    <w:basedOn w:val="Normal"/>
    <w:link w:val="GvdeMetni2Char"/>
    <w:uiPriority w:val="99"/>
    <w:unhideWhenUsed/>
    <w:rsid w:val="00AA1D8D"/>
    <w:pPr>
      <w:spacing w:after="120" w:line="480" w:lineRule="auto"/>
    </w:pPr>
  </w:style>
  <w:style w:type="character" w:customStyle="1" w:styleId="GvdeMetni2Char">
    <w:name w:val="Gövde Metni 2 Char"/>
    <w:basedOn w:val="VarsaylanParagrafYazTipi"/>
    <w:link w:val="GvdeMetni2"/>
    <w:uiPriority w:val="99"/>
    <w:rsid w:val="00AA1D8D"/>
  </w:style>
  <w:style w:type="paragraph" w:styleId="GvdeMetni3">
    <w:name w:val="Body Text 3"/>
    <w:basedOn w:val="Normal"/>
    <w:link w:val="GvdeMetni3Char"/>
    <w:uiPriority w:val="99"/>
    <w:unhideWhenUsed/>
    <w:rsid w:val="00AA1D8D"/>
    <w:pPr>
      <w:spacing w:after="120"/>
    </w:pPr>
    <w:rPr>
      <w:sz w:val="16"/>
      <w:szCs w:val="16"/>
    </w:rPr>
  </w:style>
  <w:style w:type="character" w:customStyle="1" w:styleId="GvdeMetni3Char">
    <w:name w:val="Gövde Metni 3 Char"/>
    <w:basedOn w:val="VarsaylanParagrafYazTipi"/>
    <w:link w:val="GvdeMetni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Maddemi">
    <w:name w:val="List Bullet"/>
    <w:basedOn w:val="Normal"/>
    <w:uiPriority w:val="99"/>
    <w:unhideWhenUsed/>
    <w:rsid w:val="00326F90"/>
    <w:pPr>
      <w:numPr>
        <w:numId w:val="1"/>
      </w:numPr>
      <w:contextualSpacing/>
    </w:pPr>
  </w:style>
  <w:style w:type="paragraph" w:styleId="ListeMaddemi2">
    <w:name w:val="List Bullet 2"/>
    <w:basedOn w:val="Normal"/>
    <w:uiPriority w:val="99"/>
    <w:unhideWhenUsed/>
    <w:rsid w:val="00326F90"/>
    <w:pPr>
      <w:numPr>
        <w:numId w:val="2"/>
      </w:numPr>
      <w:contextualSpacing/>
    </w:pPr>
  </w:style>
  <w:style w:type="paragraph" w:styleId="ListeMaddemi3">
    <w:name w:val="List Bullet 3"/>
    <w:basedOn w:val="Normal"/>
    <w:uiPriority w:val="99"/>
    <w:unhideWhenUsed/>
    <w:rsid w:val="00326F90"/>
    <w:pPr>
      <w:numPr>
        <w:numId w:val="3"/>
      </w:numPr>
      <w:contextualSpacing/>
    </w:pPr>
  </w:style>
  <w:style w:type="paragraph" w:styleId="ListeNumaras">
    <w:name w:val="List Number"/>
    <w:basedOn w:val="Normal"/>
    <w:uiPriority w:val="99"/>
    <w:unhideWhenUsed/>
    <w:rsid w:val="00326F90"/>
    <w:pPr>
      <w:numPr>
        <w:numId w:val="5"/>
      </w:numPr>
      <w:contextualSpacing/>
    </w:pPr>
  </w:style>
  <w:style w:type="paragraph" w:styleId="ListeNumaras2">
    <w:name w:val="List Number 2"/>
    <w:basedOn w:val="Normal"/>
    <w:uiPriority w:val="99"/>
    <w:unhideWhenUsed/>
    <w:rsid w:val="0029639D"/>
    <w:pPr>
      <w:numPr>
        <w:numId w:val="6"/>
      </w:numPr>
      <w:contextualSpacing/>
    </w:pPr>
  </w:style>
  <w:style w:type="paragraph" w:styleId="ListeNumaras3">
    <w:name w:val="List Number 3"/>
    <w:basedOn w:val="Normal"/>
    <w:uiPriority w:val="99"/>
    <w:unhideWhenUsed/>
    <w:rsid w:val="0029639D"/>
    <w:pPr>
      <w:numPr>
        <w:numId w:val="7"/>
      </w:numPr>
      <w:contextualSpacing/>
    </w:pPr>
  </w:style>
  <w:style w:type="paragraph" w:styleId="ListeDevam">
    <w:name w:val="List Continue"/>
    <w:basedOn w:val="Normal"/>
    <w:uiPriority w:val="99"/>
    <w:unhideWhenUsed/>
    <w:rsid w:val="0029639D"/>
    <w:pPr>
      <w:spacing w:after="120"/>
      <w:ind w:left="360"/>
      <w:contextualSpacing/>
    </w:pPr>
  </w:style>
  <w:style w:type="paragraph" w:styleId="ListeDevam2">
    <w:name w:val="List Continue 2"/>
    <w:basedOn w:val="Normal"/>
    <w:uiPriority w:val="99"/>
    <w:unhideWhenUsed/>
    <w:rsid w:val="0029639D"/>
    <w:pPr>
      <w:spacing w:after="120"/>
      <w:ind w:left="720"/>
      <w:contextualSpacing/>
    </w:pPr>
  </w:style>
  <w:style w:type="paragraph" w:styleId="ListeDevam3">
    <w:name w:val="List Continue 3"/>
    <w:basedOn w:val="Normal"/>
    <w:uiPriority w:val="99"/>
    <w:unhideWhenUsed/>
    <w:rsid w:val="0029639D"/>
    <w:pPr>
      <w:spacing w:after="120"/>
      <w:ind w:left="1080"/>
      <w:contextualSpacing/>
    </w:pPr>
  </w:style>
  <w:style w:type="paragraph" w:styleId="MakroMetni">
    <w:name w:val="macro"/>
    <w:link w:val="MakroMetni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MetniChar">
    <w:name w:val="Makro Metni Char"/>
    <w:basedOn w:val="VarsaylanParagrafYazTipi"/>
    <w:link w:val="MakroMetni"/>
    <w:uiPriority w:val="99"/>
    <w:rsid w:val="0029639D"/>
    <w:rPr>
      <w:rFonts w:ascii="Courier" w:hAnsi="Courier"/>
      <w:sz w:val="20"/>
      <w:szCs w:val="20"/>
    </w:rPr>
  </w:style>
  <w:style w:type="paragraph" w:styleId="Trnak">
    <w:name w:val="Quote"/>
    <w:basedOn w:val="Normal"/>
    <w:next w:val="Normal"/>
    <w:link w:val="TrnakChar"/>
    <w:uiPriority w:val="29"/>
    <w:qFormat/>
    <w:rsid w:val="00FC693F"/>
    <w:rPr>
      <w:i/>
      <w:iCs/>
      <w:color w:val="000000" w:themeColor="text1"/>
    </w:rPr>
  </w:style>
  <w:style w:type="character" w:customStyle="1" w:styleId="TrnakChar">
    <w:name w:val="Tırnak Char"/>
    <w:basedOn w:val="VarsaylanParagrafYazTipi"/>
    <w:link w:val="Trnak"/>
    <w:uiPriority w:val="29"/>
    <w:rsid w:val="00FC693F"/>
    <w:rPr>
      <w:i/>
      <w:iCs/>
      <w:color w:val="000000" w:themeColor="text1"/>
    </w:rPr>
  </w:style>
  <w:style w:type="character" w:customStyle="1" w:styleId="Balk4Char">
    <w:name w:val="Başlık 4 Char"/>
    <w:basedOn w:val="VarsaylanParagrafYazTipi"/>
    <w:link w:val="Balk4"/>
    <w:uiPriority w:val="9"/>
    <w:semiHidden/>
    <w:rsid w:val="00FC693F"/>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FC693F"/>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FC693F"/>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FC693F"/>
    <w:rPr>
      <w:rFonts w:asciiTheme="majorHAnsi" w:eastAsiaTheme="majorEastAsia" w:hAnsiTheme="majorHAnsi" w:cstheme="majorBidi"/>
      <w:i/>
      <w:iCs/>
      <w:color w:val="404040" w:themeColor="text1" w:themeTint="BF"/>
    </w:rPr>
  </w:style>
  <w:style w:type="character" w:customStyle="1" w:styleId="Balk8Char">
    <w:name w:val="Başlık 8 Char"/>
    <w:basedOn w:val="VarsaylanParagrafYazTipi"/>
    <w:link w:val="Balk8"/>
    <w:uiPriority w:val="9"/>
    <w:semiHidden/>
    <w:rsid w:val="00FC693F"/>
    <w:rPr>
      <w:rFonts w:asciiTheme="majorHAnsi" w:eastAsiaTheme="majorEastAsia" w:hAnsiTheme="majorHAnsi" w:cstheme="majorBidi"/>
      <w:color w:val="4F81BD" w:themeColor="accent1"/>
      <w:sz w:val="20"/>
      <w:szCs w:val="20"/>
    </w:rPr>
  </w:style>
  <w:style w:type="character" w:customStyle="1" w:styleId="Balk9Char">
    <w:name w:val="Başlık 9 Char"/>
    <w:basedOn w:val="VarsaylanParagrafYazTipi"/>
    <w:link w:val="Balk9"/>
    <w:uiPriority w:val="9"/>
    <w:semiHidden/>
    <w:rsid w:val="00FC693F"/>
    <w:rPr>
      <w:rFonts w:asciiTheme="majorHAnsi" w:eastAsiaTheme="majorEastAsia" w:hAnsiTheme="majorHAnsi" w:cstheme="majorBidi"/>
      <w:i/>
      <w:iCs/>
      <w:color w:val="404040" w:themeColor="text1" w:themeTint="BF"/>
      <w:sz w:val="20"/>
      <w:szCs w:val="20"/>
    </w:rPr>
  </w:style>
  <w:style w:type="paragraph" w:styleId="ResimYazs">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Gl">
    <w:name w:val="Strong"/>
    <w:basedOn w:val="VarsaylanParagrafYazTipi"/>
    <w:uiPriority w:val="22"/>
    <w:qFormat/>
    <w:rsid w:val="00FC693F"/>
    <w:rPr>
      <w:b/>
      <w:bCs/>
    </w:rPr>
  </w:style>
  <w:style w:type="character" w:styleId="Vurgu">
    <w:name w:val="Emphasis"/>
    <w:basedOn w:val="VarsaylanParagrafYazTipi"/>
    <w:uiPriority w:val="20"/>
    <w:qFormat/>
    <w:rsid w:val="00FC693F"/>
    <w:rPr>
      <w:i/>
      <w:iCs/>
    </w:rPr>
  </w:style>
  <w:style w:type="paragraph" w:styleId="KeskinTrnak">
    <w:name w:val="Intense Quote"/>
    <w:basedOn w:val="Normal"/>
    <w:next w:val="Normal"/>
    <w:link w:val="KeskinTrnak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KeskinTrnakChar">
    <w:name w:val="Keskin Tırnak Char"/>
    <w:basedOn w:val="VarsaylanParagrafYazTipi"/>
    <w:link w:val="KeskinTrnak"/>
    <w:uiPriority w:val="30"/>
    <w:rsid w:val="00FC693F"/>
    <w:rPr>
      <w:b/>
      <w:bCs/>
      <w:i/>
      <w:iCs/>
      <w:color w:val="4F81BD" w:themeColor="accent1"/>
    </w:rPr>
  </w:style>
  <w:style w:type="character" w:styleId="HafifVurgulama">
    <w:name w:val="Subtle Emphasis"/>
    <w:basedOn w:val="VarsaylanParagrafYazTipi"/>
    <w:uiPriority w:val="19"/>
    <w:qFormat/>
    <w:rsid w:val="00FC693F"/>
    <w:rPr>
      <w:i/>
      <w:iCs/>
      <w:color w:val="808080" w:themeColor="text1" w:themeTint="7F"/>
    </w:rPr>
  </w:style>
  <w:style w:type="character" w:styleId="GlVurgulama">
    <w:name w:val="Intense Emphasis"/>
    <w:basedOn w:val="VarsaylanParagrafYazTipi"/>
    <w:uiPriority w:val="21"/>
    <w:qFormat/>
    <w:rsid w:val="00FC693F"/>
    <w:rPr>
      <w:b/>
      <w:bCs/>
      <w:i/>
      <w:iCs/>
      <w:color w:val="4F81BD" w:themeColor="accent1"/>
    </w:rPr>
  </w:style>
  <w:style w:type="character" w:styleId="HafifBavuru">
    <w:name w:val="Subtle Reference"/>
    <w:basedOn w:val="VarsaylanParagrafYazTipi"/>
    <w:uiPriority w:val="31"/>
    <w:qFormat/>
    <w:rsid w:val="00FC693F"/>
    <w:rPr>
      <w:smallCaps/>
      <w:color w:val="C0504D" w:themeColor="accent2"/>
      <w:u w:val="single"/>
    </w:rPr>
  </w:style>
  <w:style w:type="character" w:styleId="GlBavuru">
    <w:name w:val="Intense Reference"/>
    <w:basedOn w:val="VarsaylanParagrafYazTipi"/>
    <w:uiPriority w:val="32"/>
    <w:qFormat/>
    <w:rsid w:val="00FC693F"/>
    <w:rPr>
      <w:b/>
      <w:bCs/>
      <w:smallCaps/>
      <w:color w:val="C0504D" w:themeColor="accent2"/>
      <w:spacing w:val="5"/>
      <w:u w:val="single"/>
    </w:rPr>
  </w:style>
  <w:style w:type="character" w:styleId="KitapBal">
    <w:name w:val="Book Title"/>
    <w:basedOn w:val="VarsaylanParagrafYazTipi"/>
    <w:uiPriority w:val="33"/>
    <w:qFormat/>
    <w:rsid w:val="00FC693F"/>
    <w:rPr>
      <w:b/>
      <w:bCs/>
      <w:smallCaps/>
      <w:spacing w:val="5"/>
    </w:rPr>
  </w:style>
  <w:style w:type="paragraph" w:styleId="TBal">
    <w:name w:val="TOC Heading"/>
    <w:basedOn w:val="Balk1"/>
    <w:next w:val="Normal"/>
    <w:uiPriority w:val="39"/>
    <w:semiHidden/>
    <w:unhideWhenUsed/>
    <w:qFormat/>
    <w:rsid w:val="00FC693F"/>
    <w:pPr>
      <w:outlineLvl w:val="9"/>
    </w:pPr>
  </w:style>
  <w:style w:type="table" w:styleId="TabloKlavuzu">
    <w:name w:val="Table Grid"/>
    <w:basedOn w:val="NormalTablo"/>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kGlgeleme">
    <w:name w:val="Light Shading"/>
    <w:basedOn w:val="NormalTablo"/>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Vurgu1">
    <w:name w:val="Light Shading Accent 1"/>
    <w:basedOn w:val="NormalTablo"/>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Glgeleme-Vurgu2">
    <w:name w:val="Light Shading Accent 2"/>
    <w:basedOn w:val="NormalTablo"/>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kGlgeleme-Vurgu3">
    <w:name w:val="Light Shading Accent 3"/>
    <w:basedOn w:val="NormalTablo"/>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4">
    <w:name w:val="Light Shading Accent 4"/>
    <w:basedOn w:val="NormalTablo"/>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AkGlgeleme-Vurgu5">
    <w:name w:val="Light Shading Accent 5"/>
    <w:basedOn w:val="NormalTablo"/>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kGlgeleme-Vurgu6">
    <w:name w:val="Light Shading Accent 6"/>
    <w:basedOn w:val="NormalTablo"/>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kListe">
    <w:name w:val="Light List"/>
    <w:basedOn w:val="NormalTablo"/>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kListe-Vurgu1">
    <w:name w:val="Light List Accent 1"/>
    <w:basedOn w:val="NormalTablo"/>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kListe-Vurgu2">
    <w:name w:val="Light List Accent 2"/>
    <w:basedOn w:val="NormalTablo"/>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AkListe-Vurgu3">
    <w:name w:val="Light List Accent 3"/>
    <w:basedOn w:val="NormalTablo"/>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kListe-Vurgu4">
    <w:name w:val="Light List Accent 4"/>
    <w:basedOn w:val="NormalTablo"/>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AkListe-Vurgu5">
    <w:name w:val="Light List Accent 5"/>
    <w:basedOn w:val="NormalTablo"/>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AkListe-Vurgu6">
    <w:name w:val="Light List Accent 6"/>
    <w:basedOn w:val="NormalTablo"/>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kKlavuz">
    <w:name w:val="Light Grid"/>
    <w:basedOn w:val="NormalTablo"/>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Klavuz-Vurgu1">
    <w:name w:val="Light Grid Accent 1"/>
    <w:basedOn w:val="NormalTablo"/>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Klavuz-Vurgu2">
    <w:name w:val="Light Grid Accent 2"/>
    <w:basedOn w:val="NormalTablo"/>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AkKlavuz-Vurgu3">
    <w:name w:val="Light Grid Accent 3"/>
    <w:basedOn w:val="NormalTablo"/>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AkKlavuz-Vurgu4">
    <w:name w:val="Light Grid Accent 4"/>
    <w:basedOn w:val="NormalTablo"/>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AkKlavuz-Vurgu5">
    <w:name w:val="Light Grid Accent 5"/>
    <w:basedOn w:val="NormalTablo"/>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AkKlavuz-Vurgu6">
    <w:name w:val="Light Grid Accent 6"/>
    <w:basedOn w:val="NormalTablo"/>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OrtaGlgeleme1">
    <w:name w:val="Medium Shading 1"/>
    <w:basedOn w:val="NormalTablo"/>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1-Vurgu2">
    <w:name w:val="Medium Shading 1 Accent 2"/>
    <w:basedOn w:val="NormalTablo"/>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OrtaGlgeleme1-Vurgu3">
    <w:name w:val="Medium Shading 1 Accent 3"/>
    <w:basedOn w:val="NormalTablo"/>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OrtaGlgeleme1-Vurgu4">
    <w:name w:val="Medium Shading 1 Accent 4"/>
    <w:basedOn w:val="NormalTablo"/>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OrtaGlgeleme1-Vurgu5">
    <w:name w:val="Medium Shading 1 Accent 5"/>
    <w:basedOn w:val="NormalTablo"/>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OrtaGlgeleme1-Vurgu6">
    <w:name w:val="Medium Shading 1 Accent 6"/>
    <w:basedOn w:val="NormalTablo"/>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OrtaGlgeleme2">
    <w:name w:val="Medium Shading 2"/>
    <w:basedOn w:val="NormalTablo"/>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1">
    <w:name w:val="Medium Shading 2 Accent 1"/>
    <w:basedOn w:val="NormalTablo"/>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2">
    <w:name w:val="Medium Shading 2 Accent 2"/>
    <w:basedOn w:val="NormalTablo"/>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4">
    <w:name w:val="Medium Shading 2 Accent 4"/>
    <w:basedOn w:val="NormalTablo"/>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5">
    <w:name w:val="Medium Shading 2 Accent 5"/>
    <w:basedOn w:val="NormalTablo"/>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6">
    <w:name w:val="Medium Shading 2 Accent 6"/>
    <w:basedOn w:val="NormalTablo"/>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Liste1">
    <w:name w:val="Medium List 1"/>
    <w:basedOn w:val="NormalTablo"/>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OrtaListe1-Vurgu1">
    <w:name w:val="Medium List 1 Accent 1"/>
    <w:basedOn w:val="NormalTablo"/>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1-Vurgu2">
    <w:name w:val="Medium List 1 Accent 2"/>
    <w:basedOn w:val="NormalTablo"/>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OrtaListe1-Vurgu3">
    <w:name w:val="Medium List 1 Accent 3"/>
    <w:basedOn w:val="NormalTablo"/>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OrtaListe1-Vurgu4">
    <w:name w:val="Medium List 1 Accent 4"/>
    <w:basedOn w:val="NormalTablo"/>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OrtaListe1-Vurgu5">
    <w:name w:val="Medium List 1 Accent 5"/>
    <w:basedOn w:val="NormalTablo"/>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OrtaListe1-Vurgu6">
    <w:name w:val="Medium List 1 Accent 6"/>
    <w:basedOn w:val="NormalTablo"/>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OrtaListe2">
    <w:name w:val="Medium Lis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2">
    <w:name w:val="Medium List 2 Accen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3">
    <w:name w:val="Medium List 2 Accent 3"/>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4">
    <w:name w:val="Medium List 2 Accent 4"/>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5">
    <w:name w:val="Medium List 2 Accent 5"/>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6">
    <w:name w:val="Medium List 2 Accent 6"/>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OrtaKlavuz1">
    <w:name w:val="Medium Grid 1"/>
    <w:basedOn w:val="NormalTablo"/>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1-Vurgu1">
    <w:name w:val="Medium Grid 1 Accent 1"/>
    <w:basedOn w:val="NormalTablo"/>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rtaKlavuz1-Vurgu2">
    <w:name w:val="Medium Grid 1 Accent 2"/>
    <w:basedOn w:val="NormalTablo"/>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rtaKlavuz1-Vurgu3">
    <w:name w:val="Medium Grid 1 Accent 3"/>
    <w:basedOn w:val="NormalTablo"/>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OrtaKlavuz1-Vurgu4">
    <w:name w:val="Medium Grid 1 Accent 4"/>
    <w:basedOn w:val="NormalTablo"/>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rtaKlavuz1-Vurgu5">
    <w:name w:val="Medium Grid 1 Accent 5"/>
    <w:basedOn w:val="NormalTablo"/>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rtaKlavuz1-Vurgu6">
    <w:name w:val="Medium Grid 1 Accent 6"/>
    <w:basedOn w:val="NormalTablo"/>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OrtaKlavuz2">
    <w:name w:val="Medium Grid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2-Vurgu1">
    <w:name w:val="Medium Grid 2 Accent 1"/>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OrtaKlavuz2-Vurgu2">
    <w:name w:val="Medium Grid 2 Accent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OrtaKlavuz2-Vurgu3">
    <w:name w:val="Medium Grid 2 Accent 3"/>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OrtaKlavuz2-Vurgu4">
    <w:name w:val="Medium Grid 2 Accent 4"/>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OrtaKlavuz2-Vurgu5">
    <w:name w:val="Medium Grid 2 Accent 5"/>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OrtaKlavuz2-Vurgu6">
    <w:name w:val="Medium Grid 2 Accent 6"/>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OrtaKlavuz3">
    <w:name w:val="Medium Grid 3"/>
    <w:basedOn w:val="NormalTablo"/>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Klavuz3-Vurgu1">
    <w:name w:val="Medium Grid 3 Accent 1"/>
    <w:basedOn w:val="NormalTablo"/>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3-Vurgu2">
    <w:name w:val="Medium Grid 3 Accent 2"/>
    <w:basedOn w:val="NormalTablo"/>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OrtaKlavuz3-Vurgu3">
    <w:name w:val="Medium Grid 3 Accent 3"/>
    <w:basedOn w:val="NormalTablo"/>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OrtaKlavuz3-Vurgu4">
    <w:name w:val="Medium Grid 3 Accent 4"/>
    <w:basedOn w:val="NormalTablo"/>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OrtaKlavuz3-Vurgu5">
    <w:name w:val="Medium Grid 3 Accent 5"/>
    <w:basedOn w:val="NormalTablo"/>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OrtaKlavuz3-Vurgu6">
    <w:name w:val="Medium Grid 3 Accent 6"/>
    <w:basedOn w:val="NormalTablo"/>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KoyuListe">
    <w:name w:val="Dark List"/>
    <w:basedOn w:val="NormalTablo"/>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KoyuListe-Vurgu1">
    <w:name w:val="Dark List Accent 1"/>
    <w:basedOn w:val="NormalTablo"/>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KoyuListe-Vurgu2">
    <w:name w:val="Dark List Accent 2"/>
    <w:basedOn w:val="NormalTablo"/>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KoyuListe-Vurgu3">
    <w:name w:val="Dark List Accent 3"/>
    <w:basedOn w:val="NormalTablo"/>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KoyuListe-Vurgu4">
    <w:name w:val="Dark List Accent 4"/>
    <w:basedOn w:val="NormalTablo"/>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KoyuListe-Vurgu5">
    <w:name w:val="Dark List Accent 5"/>
    <w:basedOn w:val="NormalTablo"/>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KoyuListe-Vurgu6">
    <w:name w:val="Dark List Accent 6"/>
    <w:basedOn w:val="NormalTablo"/>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RenkliGlgeleme">
    <w:name w:val="Colorful Shading"/>
    <w:basedOn w:val="NormalTablo"/>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Glgeleme-Vurgu1">
    <w:name w:val="Colorful Shading Accent 1"/>
    <w:basedOn w:val="NormalTablo"/>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RenkliGlgeleme-Vurgu2">
    <w:name w:val="Colorful Shading Accent 2"/>
    <w:basedOn w:val="NormalTablo"/>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RenkliGlgeleme-Vurgu3">
    <w:name w:val="Colorful Shading Accent 3"/>
    <w:basedOn w:val="NormalTablo"/>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RenkliGlgeleme-Vurgu4">
    <w:name w:val="Colorful Shading Accent 4"/>
    <w:basedOn w:val="NormalTablo"/>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RenkliGlgeleme-Vurgu5">
    <w:name w:val="Colorful Shading Accent 5"/>
    <w:basedOn w:val="NormalTablo"/>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RenkliGlgeleme-Vurgu6">
    <w:name w:val="Colorful Shading Accent 6"/>
    <w:basedOn w:val="NormalTablo"/>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RenkliListe">
    <w:name w:val="Colorful List"/>
    <w:basedOn w:val="NormalTablo"/>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RenkliListe-Vurgu1">
    <w:name w:val="Colorful List Accent 1"/>
    <w:basedOn w:val="NormalTablo"/>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RenkliListe-Vurgu2">
    <w:name w:val="Colorful List Accent 2"/>
    <w:basedOn w:val="NormalTablo"/>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RenkliListe-Vurgu3">
    <w:name w:val="Colorful List Accent 3"/>
    <w:basedOn w:val="NormalTablo"/>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RenkliListe-Vurgu4">
    <w:name w:val="Colorful List Accent 4"/>
    <w:basedOn w:val="NormalTablo"/>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RenkliListe-Vurgu5">
    <w:name w:val="Colorful List Accent 5"/>
    <w:basedOn w:val="NormalTablo"/>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RenkliListe-Vurgu6">
    <w:name w:val="Colorful List Accent 6"/>
    <w:basedOn w:val="NormalTablo"/>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RenkliKlavuz">
    <w:name w:val="Colorful Grid"/>
    <w:basedOn w:val="NormalTablo"/>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Klavuz-Vurgu1">
    <w:name w:val="Colorful Grid Accent 1"/>
    <w:basedOn w:val="NormalTablo"/>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Vurgu2">
    <w:name w:val="Colorful Grid Accent 2"/>
    <w:basedOn w:val="NormalTablo"/>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nkliKlavuz-Vurgu3">
    <w:name w:val="Colorful Grid Accent 3"/>
    <w:basedOn w:val="NormalTablo"/>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nkliKlavuz-Vurgu4">
    <w:name w:val="Colorful Grid Accent 4"/>
    <w:basedOn w:val="NormalTablo"/>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nkliKlavuz-Vurgu5">
    <w:name w:val="Colorful Grid Accent 5"/>
    <w:basedOn w:val="NormalTablo"/>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nkliKlavuz-Vurgu6">
    <w:name w:val="Colorful Grid Accent 6"/>
    <w:basedOn w:val="NormalTablo"/>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TabloKlavuzu1">
    <w:name w:val="Tablo Kılavuzu1"/>
    <w:basedOn w:val="NormalTablo"/>
    <w:next w:val="TabloKlavuzu"/>
    <w:uiPriority w:val="59"/>
    <w:rsid w:val="001847F8"/>
    <w:pPr>
      <w:spacing w:after="0" w:line="240" w:lineRule="auto"/>
    </w:pPr>
    <w:rPr>
      <w:rFonts w:eastAsia="Calibri"/>
      <w:lang w:val="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1847F8"/>
    <w:rPr>
      <w:rFonts w:ascii="Times New Roman" w:eastAsiaTheme="minorHAnsi" w:hAnsi="Times New Roman" w:cs="Times New Roman"/>
      <w:sz w:val="24"/>
      <w:szCs w:val="24"/>
      <w:lang w:val="tr-TR"/>
    </w:rPr>
  </w:style>
  <w:style w:type="character" w:customStyle="1" w:styleId="wmi-callto">
    <w:name w:val="wmi-callto"/>
    <w:basedOn w:val="VarsaylanParagrafYazTipi"/>
    <w:rsid w:val="001847F8"/>
  </w:style>
  <w:style w:type="table" w:customStyle="1" w:styleId="TabloKlavuzu2">
    <w:name w:val="Tablo Kılavuzu2"/>
    <w:basedOn w:val="NormalTablo"/>
    <w:next w:val="TabloKlavuzu"/>
    <w:uiPriority w:val="59"/>
    <w:rsid w:val="001847F8"/>
    <w:pPr>
      <w:spacing w:after="0" w:line="240" w:lineRule="auto"/>
    </w:pPr>
    <w:rPr>
      <w:rFonts w:eastAsiaTheme="minorHAnsi"/>
      <w:lang w:val="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Balk1">
    <w:name w:val="heading 1"/>
    <w:basedOn w:val="Normal"/>
    <w:next w:val="Normal"/>
    <w:link w:val="Balk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alk9">
    <w:name w:val="heading 9"/>
    <w:basedOn w:val="Normal"/>
    <w:next w:val="Normal"/>
    <w:link w:val="Balk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618BF"/>
    <w:pPr>
      <w:tabs>
        <w:tab w:val="center" w:pos="4680"/>
        <w:tab w:val="right" w:pos="9360"/>
      </w:tabs>
      <w:spacing w:after="0" w:line="240" w:lineRule="auto"/>
    </w:pPr>
  </w:style>
  <w:style w:type="character" w:customStyle="1" w:styleId="stbilgiChar">
    <w:name w:val="Üstbilgi Char"/>
    <w:basedOn w:val="VarsaylanParagrafYazTipi"/>
    <w:link w:val="stbilgi"/>
    <w:uiPriority w:val="99"/>
    <w:rsid w:val="00E618BF"/>
  </w:style>
  <w:style w:type="paragraph" w:styleId="Altbilgi">
    <w:name w:val="footer"/>
    <w:basedOn w:val="Normal"/>
    <w:link w:val="AltbilgiChar"/>
    <w:uiPriority w:val="99"/>
    <w:unhideWhenUsed/>
    <w:rsid w:val="00E618BF"/>
    <w:pPr>
      <w:tabs>
        <w:tab w:val="center" w:pos="4680"/>
        <w:tab w:val="right" w:pos="9360"/>
      </w:tabs>
      <w:spacing w:after="0" w:line="240" w:lineRule="auto"/>
    </w:pPr>
  </w:style>
  <w:style w:type="character" w:customStyle="1" w:styleId="AltbilgiChar">
    <w:name w:val="Altbilgi Char"/>
    <w:basedOn w:val="VarsaylanParagrafYazTipi"/>
    <w:link w:val="Altbilgi"/>
    <w:uiPriority w:val="99"/>
    <w:rsid w:val="00E618BF"/>
  </w:style>
  <w:style w:type="paragraph" w:styleId="AralkYok">
    <w:name w:val="No Spacing"/>
    <w:uiPriority w:val="1"/>
    <w:qFormat/>
    <w:rsid w:val="00FC693F"/>
    <w:pPr>
      <w:spacing w:after="0" w:line="240" w:lineRule="auto"/>
    </w:pPr>
  </w:style>
  <w:style w:type="character" w:customStyle="1" w:styleId="Balk1Char">
    <w:name w:val="Başlık 1 Char"/>
    <w:basedOn w:val="VarsaylanParagrafYazTipi"/>
    <w:link w:val="Bal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FC693F"/>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rsid w:val="00FC693F"/>
    <w:rPr>
      <w:rFonts w:asciiTheme="majorHAnsi" w:eastAsiaTheme="majorEastAsia" w:hAnsiTheme="majorHAnsi" w:cstheme="majorBidi"/>
      <w:b/>
      <w:bCs/>
      <w:color w:val="4F81BD" w:themeColor="accent1"/>
    </w:rPr>
  </w:style>
  <w:style w:type="paragraph" w:styleId="KonuBal">
    <w:name w:val="Title"/>
    <w:basedOn w:val="Normal"/>
    <w:next w:val="Normal"/>
    <w:link w:val="KonuBa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ltKonuBal">
    <w:name w:val="Subtitle"/>
    <w:basedOn w:val="Normal"/>
    <w:next w:val="Normal"/>
    <w:link w:val="AltKonuBal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tKonuBalChar">
    <w:name w:val="Alt Konu Başlığı Char"/>
    <w:basedOn w:val="VarsaylanParagrafYazTipi"/>
    <w:link w:val="AltKonuBal"/>
    <w:uiPriority w:val="11"/>
    <w:rsid w:val="00FC693F"/>
    <w:rPr>
      <w:rFonts w:asciiTheme="majorHAnsi" w:eastAsiaTheme="majorEastAsia" w:hAnsiTheme="majorHAnsi" w:cstheme="majorBidi"/>
      <w:i/>
      <w:iCs/>
      <w:color w:val="4F81BD" w:themeColor="accent1"/>
      <w:spacing w:val="15"/>
      <w:sz w:val="24"/>
      <w:szCs w:val="24"/>
    </w:rPr>
  </w:style>
  <w:style w:type="paragraph" w:styleId="ListeParagraf">
    <w:name w:val="List Paragraph"/>
    <w:basedOn w:val="Normal"/>
    <w:uiPriority w:val="34"/>
    <w:qFormat/>
    <w:rsid w:val="00FC693F"/>
    <w:pPr>
      <w:ind w:left="720"/>
      <w:contextualSpacing/>
    </w:pPr>
  </w:style>
  <w:style w:type="paragraph" w:styleId="GvdeMetni">
    <w:name w:val="Body Text"/>
    <w:basedOn w:val="Normal"/>
    <w:link w:val="GvdeMetniChar"/>
    <w:uiPriority w:val="99"/>
    <w:unhideWhenUsed/>
    <w:rsid w:val="00AA1D8D"/>
    <w:pPr>
      <w:spacing w:after="120"/>
    </w:pPr>
  </w:style>
  <w:style w:type="character" w:customStyle="1" w:styleId="GvdeMetniChar">
    <w:name w:val="Gövde Metni Char"/>
    <w:basedOn w:val="VarsaylanParagrafYazTipi"/>
    <w:link w:val="GvdeMetni"/>
    <w:uiPriority w:val="99"/>
    <w:rsid w:val="00AA1D8D"/>
  </w:style>
  <w:style w:type="paragraph" w:styleId="GvdeMetni2">
    <w:name w:val="Body Text 2"/>
    <w:basedOn w:val="Normal"/>
    <w:link w:val="GvdeMetni2Char"/>
    <w:uiPriority w:val="99"/>
    <w:unhideWhenUsed/>
    <w:rsid w:val="00AA1D8D"/>
    <w:pPr>
      <w:spacing w:after="120" w:line="480" w:lineRule="auto"/>
    </w:pPr>
  </w:style>
  <w:style w:type="character" w:customStyle="1" w:styleId="GvdeMetni2Char">
    <w:name w:val="Gövde Metni 2 Char"/>
    <w:basedOn w:val="VarsaylanParagrafYazTipi"/>
    <w:link w:val="GvdeMetni2"/>
    <w:uiPriority w:val="99"/>
    <w:rsid w:val="00AA1D8D"/>
  </w:style>
  <w:style w:type="paragraph" w:styleId="GvdeMetni3">
    <w:name w:val="Body Text 3"/>
    <w:basedOn w:val="Normal"/>
    <w:link w:val="GvdeMetni3Char"/>
    <w:uiPriority w:val="99"/>
    <w:unhideWhenUsed/>
    <w:rsid w:val="00AA1D8D"/>
    <w:pPr>
      <w:spacing w:after="120"/>
    </w:pPr>
    <w:rPr>
      <w:sz w:val="16"/>
      <w:szCs w:val="16"/>
    </w:rPr>
  </w:style>
  <w:style w:type="character" w:customStyle="1" w:styleId="GvdeMetni3Char">
    <w:name w:val="Gövde Metni 3 Char"/>
    <w:basedOn w:val="VarsaylanParagrafYazTipi"/>
    <w:link w:val="GvdeMetni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Maddemi">
    <w:name w:val="List Bullet"/>
    <w:basedOn w:val="Normal"/>
    <w:uiPriority w:val="99"/>
    <w:unhideWhenUsed/>
    <w:rsid w:val="00326F90"/>
    <w:pPr>
      <w:numPr>
        <w:numId w:val="1"/>
      </w:numPr>
      <w:contextualSpacing/>
    </w:pPr>
  </w:style>
  <w:style w:type="paragraph" w:styleId="ListeMaddemi2">
    <w:name w:val="List Bullet 2"/>
    <w:basedOn w:val="Normal"/>
    <w:uiPriority w:val="99"/>
    <w:unhideWhenUsed/>
    <w:rsid w:val="00326F90"/>
    <w:pPr>
      <w:numPr>
        <w:numId w:val="2"/>
      </w:numPr>
      <w:contextualSpacing/>
    </w:pPr>
  </w:style>
  <w:style w:type="paragraph" w:styleId="ListeMaddemi3">
    <w:name w:val="List Bullet 3"/>
    <w:basedOn w:val="Normal"/>
    <w:uiPriority w:val="99"/>
    <w:unhideWhenUsed/>
    <w:rsid w:val="00326F90"/>
    <w:pPr>
      <w:numPr>
        <w:numId w:val="3"/>
      </w:numPr>
      <w:contextualSpacing/>
    </w:pPr>
  </w:style>
  <w:style w:type="paragraph" w:styleId="ListeNumaras">
    <w:name w:val="List Number"/>
    <w:basedOn w:val="Normal"/>
    <w:uiPriority w:val="99"/>
    <w:unhideWhenUsed/>
    <w:rsid w:val="00326F90"/>
    <w:pPr>
      <w:numPr>
        <w:numId w:val="5"/>
      </w:numPr>
      <w:contextualSpacing/>
    </w:pPr>
  </w:style>
  <w:style w:type="paragraph" w:styleId="ListeNumaras2">
    <w:name w:val="List Number 2"/>
    <w:basedOn w:val="Normal"/>
    <w:uiPriority w:val="99"/>
    <w:unhideWhenUsed/>
    <w:rsid w:val="0029639D"/>
    <w:pPr>
      <w:numPr>
        <w:numId w:val="6"/>
      </w:numPr>
      <w:contextualSpacing/>
    </w:pPr>
  </w:style>
  <w:style w:type="paragraph" w:styleId="ListeNumaras3">
    <w:name w:val="List Number 3"/>
    <w:basedOn w:val="Normal"/>
    <w:uiPriority w:val="99"/>
    <w:unhideWhenUsed/>
    <w:rsid w:val="0029639D"/>
    <w:pPr>
      <w:numPr>
        <w:numId w:val="7"/>
      </w:numPr>
      <w:contextualSpacing/>
    </w:pPr>
  </w:style>
  <w:style w:type="paragraph" w:styleId="ListeDevam">
    <w:name w:val="List Continue"/>
    <w:basedOn w:val="Normal"/>
    <w:uiPriority w:val="99"/>
    <w:unhideWhenUsed/>
    <w:rsid w:val="0029639D"/>
    <w:pPr>
      <w:spacing w:after="120"/>
      <w:ind w:left="360"/>
      <w:contextualSpacing/>
    </w:pPr>
  </w:style>
  <w:style w:type="paragraph" w:styleId="ListeDevam2">
    <w:name w:val="List Continue 2"/>
    <w:basedOn w:val="Normal"/>
    <w:uiPriority w:val="99"/>
    <w:unhideWhenUsed/>
    <w:rsid w:val="0029639D"/>
    <w:pPr>
      <w:spacing w:after="120"/>
      <w:ind w:left="720"/>
      <w:contextualSpacing/>
    </w:pPr>
  </w:style>
  <w:style w:type="paragraph" w:styleId="ListeDevam3">
    <w:name w:val="List Continue 3"/>
    <w:basedOn w:val="Normal"/>
    <w:uiPriority w:val="99"/>
    <w:unhideWhenUsed/>
    <w:rsid w:val="0029639D"/>
    <w:pPr>
      <w:spacing w:after="120"/>
      <w:ind w:left="1080"/>
      <w:contextualSpacing/>
    </w:pPr>
  </w:style>
  <w:style w:type="paragraph" w:styleId="MakroMetni">
    <w:name w:val="macro"/>
    <w:link w:val="MakroMetni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MetniChar">
    <w:name w:val="Makro Metni Char"/>
    <w:basedOn w:val="VarsaylanParagrafYazTipi"/>
    <w:link w:val="MakroMetni"/>
    <w:uiPriority w:val="99"/>
    <w:rsid w:val="0029639D"/>
    <w:rPr>
      <w:rFonts w:ascii="Courier" w:hAnsi="Courier"/>
      <w:sz w:val="20"/>
      <w:szCs w:val="20"/>
    </w:rPr>
  </w:style>
  <w:style w:type="paragraph" w:styleId="Trnak">
    <w:name w:val="Quote"/>
    <w:basedOn w:val="Normal"/>
    <w:next w:val="Normal"/>
    <w:link w:val="TrnakChar"/>
    <w:uiPriority w:val="29"/>
    <w:qFormat/>
    <w:rsid w:val="00FC693F"/>
    <w:rPr>
      <w:i/>
      <w:iCs/>
      <w:color w:val="000000" w:themeColor="text1"/>
    </w:rPr>
  </w:style>
  <w:style w:type="character" w:customStyle="1" w:styleId="TrnakChar">
    <w:name w:val="Tırnak Char"/>
    <w:basedOn w:val="VarsaylanParagrafYazTipi"/>
    <w:link w:val="Trnak"/>
    <w:uiPriority w:val="29"/>
    <w:rsid w:val="00FC693F"/>
    <w:rPr>
      <w:i/>
      <w:iCs/>
      <w:color w:val="000000" w:themeColor="text1"/>
    </w:rPr>
  </w:style>
  <w:style w:type="character" w:customStyle="1" w:styleId="Balk4Char">
    <w:name w:val="Başlık 4 Char"/>
    <w:basedOn w:val="VarsaylanParagrafYazTipi"/>
    <w:link w:val="Balk4"/>
    <w:uiPriority w:val="9"/>
    <w:semiHidden/>
    <w:rsid w:val="00FC693F"/>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FC693F"/>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FC693F"/>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FC693F"/>
    <w:rPr>
      <w:rFonts w:asciiTheme="majorHAnsi" w:eastAsiaTheme="majorEastAsia" w:hAnsiTheme="majorHAnsi" w:cstheme="majorBidi"/>
      <w:i/>
      <w:iCs/>
      <w:color w:val="404040" w:themeColor="text1" w:themeTint="BF"/>
    </w:rPr>
  </w:style>
  <w:style w:type="character" w:customStyle="1" w:styleId="Balk8Char">
    <w:name w:val="Başlık 8 Char"/>
    <w:basedOn w:val="VarsaylanParagrafYazTipi"/>
    <w:link w:val="Balk8"/>
    <w:uiPriority w:val="9"/>
    <w:semiHidden/>
    <w:rsid w:val="00FC693F"/>
    <w:rPr>
      <w:rFonts w:asciiTheme="majorHAnsi" w:eastAsiaTheme="majorEastAsia" w:hAnsiTheme="majorHAnsi" w:cstheme="majorBidi"/>
      <w:color w:val="4F81BD" w:themeColor="accent1"/>
      <w:sz w:val="20"/>
      <w:szCs w:val="20"/>
    </w:rPr>
  </w:style>
  <w:style w:type="character" w:customStyle="1" w:styleId="Balk9Char">
    <w:name w:val="Başlık 9 Char"/>
    <w:basedOn w:val="VarsaylanParagrafYazTipi"/>
    <w:link w:val="Balk9"/>
    <w:uiPriority w:val="9"/>
    <w:semiHidden/>
    <w:rsid w:val="00FC693F"/>
    <w:rPr>
      <w:rFonts w:asciiTheme="majorHAnsi" w:eastAsiaTheme="majorEastAsia" w:hAnsiTheme="majorHAnsi" w:cstheme="majorBidi"/>
      <w:i/>
      <w:iCs/>
      <w:color w:val="404040" w:themeColor="text1" w:themeTint="BF"/>
      <w:sz w:val="20"/>
      <w:szCs w:val="20"/>
    </w:rPr>
  </w:style>
  <w:style w:type="paragraph" w:styleId="ResimYazs">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Gl">
    <w:name w:val="Strong"/>
    <w:basedOn w:val="VarsaylanParagrafYazTipi"/>
    <w:uiPriority w:val="22"/>
    <w:qFormat/>
    <w:rsid w:val="00FC693F"/>
    <w:rPr>
      <w:b/>
      <w:bCs/>
    </w:rPr>
  </w:style>
  <w:style w:type="character" w:styleId="Vurgu">
    <w:name w:val="Emphasis"/>
    <w:basedOn w:val="VarsaylanParagrafYazTipi"/>
    <w:uiPriority w:val="20"/>
    <w:qFormat/>
    <w:rsid w:val="00FC693F"/>
    <w:rPr>
      <w:i/>
      <w:iCs/>
    </w:rPr>
  </w:style>
  <w:style w:type="paragraph" w:styleId="KeskinTrnak">
    <w:name w:val="Intense Quote"/>
    <w:basedOn w:val="Normal"/>
    <w:next w:val="Normal"/>
    <w:link w:val="KeskinTrnak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KeskinTrnakChar">
    <w:name w:val="Keskin Tırnak Char"/>
    <w:basedOn w:val="VarsaylanParagrafYazTipi"/>
    <w:link w:val="KeskinTrnak"/>
    <w:uiPriority w:val="30"/>
    <w:rsid w:val="00FC693F"/>
    <w:rPr>
      <w:b/>
      <w:bCs/>
      <w:i/>
      <w:iCs/>
      <w:color w:val="4F81BD" w:themeColor="accent1"/>
    </w:rPr>
  </w:style>
  <w:style w:type="character" w:styleId="HafifVurgulama">
    <w:name w:val="Subtle Emphasis"/>
    <w:basedOn w:val="VarsaylanParagrafYazTipi"/>
    <w:uiPriority w:val="19"/>
    <w:qFormat/>
    <w:rsid w:val="00FC693F"/>
    <w:rPr>
      <w:i/>
      <w:iCs/>
      <w:color w:val="808080" w:themeColor="text1" w:themeTint="7F"/>
    </w:rPr>
  </w:style>
  <w:style w:type="character" w:styleId="GlVurgulama">
    <w:name w:val="Intense Emphasis"/>
    <w:basedOn w:val="VarsaylanParagrafYazTipi"/>
    <w:uiPriority w:val="21"/>
    <w:qFormat/>
    <w:rsid w:val="00FC693F"/>
    <w:rPr>
      <w:b/>
      <w:bCs/>
      <w:i/>
      <w:iCs/>
      <w:color w:val="4F81BD" w:themeColor="accent1"/>
    </w:rPr>
  </w:style>
  <w:style w:type="character" w:styleId="HafifBavuru">
    <w:name w:val="Subtle Reference"/>
    <w:basedOn w:val="VarsaylanParagrafYazTipi"/>
    <w:uiPriority w:val="31"/>
    <w:qFormat/>
    <w:rsid w:val="00FC693F"/>
    <w:rPr>
      <w:smallCaps/>
      <w:color w:val="C0504D" w:themeColor="accent2"/>
      <w:u w:val="single"/>
    </w:rPr>
  </w:style>
  <w:style w:type="character" w:styleId="GlBavuru">
    <w:name w:val="Intense Reference"/>
    <w:basedOn w:val="VarsaylanParagrafYazTipi"/>
    <w:uiPriority w:val="32"/>
    <w:qFormat/>
    <w:rsid w:val="00FC693F"/>
    <w:rPr>
      <w:b/>
      <w:bCs/>
      <w:smallCaps/>
      <w:color w:val="C0504D" w:themeColor="accent2"/>
      <w:spacing w:val="5"/>
      <w:u w:val="single"/>
    </w:rPr>
  </w:style>
  <w:style w:type="character" w:styleId="KitapBal">
    <w:name w:val="Book Title"/>
    <w:basedOn w:val="VarsaylanParagrafYazTipi"/>
    <w:uiPriority w:val="33"/>
    <w:qFormat/>
    <w:rsid w:val="00FC693F"/>
    <w:rPr>
      <w:b/>
      <w:bCs/>
      <w:smallCaps/>
      <w:spacing w:val="5"/>
    </w:rPr>
  </w:style>
  <w:style w:type="paragraph" w:styleId="TBal">
    <w:name w:val="TOC Heading"/>
    <w:basedOn w:val="Balk1"/>
    <w:next w:val="Normal"/>
    <w:uiPriority w:val="39"/>
    <w:semiHidden/>
    <w:unhideWhenUsed/>
    <w:qFormat/>
    <w:rsid w:val="00FC693F"/>
    <w:pPr>
      <w:outlineLvl w:val="9"/>
    </w:pPr>
  </w:style>
  <w:style w:type="table" w:styleId="TabloKlavuzu">
    <w:name w:val="Table Grid"/>
    <w:basedOn w:val="NormalTablo"/>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kGlgeleme">
    <w:name w:val="Light Shading"/>
    <w:basedOn w:val="NormalTablo"/>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Vurgu1">
    <w:name w:val="Light Shading Accent 1"/>
    <w:basedOn w:val="NormalTablo"/>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Glgeleme-Vurgu2">
    <w:name w:val="Light Shading Accent 2"/>
    <w:basedOn w:val="NormalTablo"/>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kGlgeleme-Vurgu3">
    <w:name w:val="Light Shading Accent 3"/>
    <w:basedOn w:val="NormalTablo"/>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4">
    <w:name w:val="Light Shading Accent 4"/>
    <w:basedOn w:val="NormalTablo"/>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AkGlgeleme-Vurgu5">
    <w:name w:val="Light Shading Accent 5"/>
    <w:basedOn w:val="NormalTablo"/>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kGlgeleme-Vurgu6">
    <w:name w:val="Light Shading Accent 6"/>
    <w:basedOn w:val="NormalTablo"/>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kListe">
    <w:name w:val="Light List"/>
    <w:basedOn w:val="NormalTablo"/>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kListe-Vurgu1">
    <w:name w:val="Light List Accent 1"/>
    <w:basedOn w:val="NormalTablo"/>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kListe-Vurgu2">
    <w:name w:val="Light List Accent 2"/>
    <w:basedOn w:val="NormalTablo"/>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AkListe-Vurgu3">
    <w:name w:val="Light List Accent 3"/>
    <w:basedOn w:val="NormalTablo"/>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kListe-Vurgu4">
    <w:name w:val="Light List Accent 4"/>
    <w:basedOn w:val="NormalTablo"/>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AkListe-Vurgu5">
    <w:name w:val="Light List Accent 5"/>
    <w:basedOn w:val="NormalTablo"/>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AkListe-Vurgu6">
    <w:name w:val="Light List Accent 6"/>
    <w:basedOn w:val="NormalTablo"/>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kKlavuz">
    <w:name w:val="Light Grid"/>
    <w:basedOn w:val="NormalTablo"/>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Klavuz-Vurgu1">
    <w:name w:val="Light Grid Accent 1"/>
    <w:basedOn w:val="NormalTablo"/>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Klavuz-Vurgu2">
    <w:name w:val="Light Grid Accent 2"/>
    <w:basedOn w:val="NormalTablo"/>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AkKlavuz-Vurgu3">
    <w:name w:val="Light Grid Accent 3"/>
    <w:basedOn w:val="NormalTablo"/>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AkKlavuz-Vurgu4">
    <w:name w:val="Light Grid Accent 4"/>
    <w:basedOn w:val="NormalTablo"/>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AkKlavuz-Vurgu5">
    <w:name w:val="Light Grid Accent 5"/>
    <w:basedOn w:val="NormalTablo"/>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AkKlavuz-Vurgu6">
    <w:name w:val="Light Grid Accent 6"/>
    <w:basedOn w:val="NormalTablo"/>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OrtaGlgeleme1">
    <w:name w:val="Medium Shading 1"/>
    <w:basedOn w:val="NormalTablo"/>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1-Vurgu2">
    <w:name w:val="Medium Shading 1 Accent 2"/>
    <w:basedOn w:val="NormalTablo"/>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OrtaGlgeleme1-Vurgu3">
    <w:name w:val="Medium Shading 1 Accent 3"/>
    <w:basedOn w:val="NormalTablo"/>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OrtaGlgeleme1-Vurgu4">
    <w:name w:val="Medium Shading 1 Accent 4"/>
    <w:basedOn w:val="NormalTablo"/>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OrtaGlgeleme1-Vurgu5">
    <w:name w:val="Medium Shading 1 Accent 5"/>
    <w:basedOn w:val="NormalTablo"/>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OrtaGlgeleme1-Vurgu6">
    <w:name w:val="Medium Shading 1 Accent 6"/>
    <w:basedOn w:val="NormalTablo"/>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OrtaGlgeleme2">
    <w:name w:val="Medium Shading 2"/>
    <w:basedOn w:val="NormalTablo"/>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1">
    <w:name w:val="Medium Shading 2 Accent 1"/>
    <w:basedOn w:val="NormalTablo"/>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2">
    <w:name w:val="Medium Shading 2 Accent 2"/>
    <w:basedOn w:val="NormalTablo"/>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4">
    <w:name w:val="Medium Shading 2 Accent 4"/>
    <w:basedOn w:val="NormalTablo"/>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5">
    <w:name w:val="Medium Shading 2 Accent 5"/>
    <w:basedOn w:val="NormalTablo"/>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6">
    <w:name w:val="Medium Shading 2 Accent 6"/>
    <w:basedOn w:val="NormalTablo"/>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Liste1">
    <w:name w:val="Medium List 1"/>
    <w:basedOn w:val="NormalTablo"/>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OrtaListe1-Vurgu1">
    <w:name w:val="Medium List 1 Accent 1"/>
    <w:basedOn w:val="NormalTablo"/>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1-Vurgu2">
    <w:name w:val="Medium List 1 Accent 2"/>
    <w:basedOn w:val="NormalTablo"/>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OrtaListe1-Vurgu3">
    <w:name w:val="Medium List 1 Accent 3"/>
    <w:basedOn w:val="NormalTablo"/>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OrtaListe1-Vurgu4">
    <w:name w:val="Medium List 1 Accent 4"/>
    <w:basedOn w:val="NormalTablo"/>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OrtaListe1-Vurgu5">
    <w:name w:val="Medium List 1 Accent 5"/>
    <w:basedOn w:val="NormalTablo"/>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OrtaListe1-Vurgu6">
    <w:name w:val="Medium List 1 Accent 6"/>
    <w:basedOn w:val="NormalTablo"/>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OrtaListe2">
    <w:name w:val="Medium Lis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2">
    <w:name w:val="Medium List 2 Accen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3">
    <w:name w:val="Medium List 2 Accent 3"/>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4">
    <w:name w:val="Medium List 2 Accent 4"/>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5">
    <w:name w:val="Medium List 2 Accent 5"/>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6">
    <w:name w:val="Medium List 2 Accent 6"/>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OrtaKlavuz1">
    <w:name w:val="Medium Grid 1"/>
    <w:basedOn w:val="NormalTablo"/>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1-Vurgu1">
    <w:name w:val="Medium Grid 1 Accent 1"/>
    <w:basedOn w:val="NormalTablo"/>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rtaKlavuz1-Vurgu2">
    <w:name w:val="Medium Grid 1 Accent 2"/>
    <w:basedOn w:val="NormalTablo"/>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rtaKlavuz1-Vurgu3">
    <w:name w:val="Medium Grid 1 Accent 3"/>
    <w:basedOn w:val="NormalTablo"/>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OrtaKlavuz1-Vurgu4">
    <w:name w:val="Medium Grid 1 Accent 4"/>
    <w:basedOn w:val="NormalTablo"/>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rtaKlavuz1-Vurgu5">
    <w:name w:val="Medium Grid 1 Accent 5"/>
    <w:basedOn w:val="NormalTablo"/>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rtaKlavuz1-Vurgu6">
    <w:name w:val="Medium Grid 1 Accent 6"/>
    <w:basedOn w:val="NormalTablo"/>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OrtaKlavuz2">
    <w:name w:val="Medium Grid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2-Vurgu1">
    <w:name w:val="Medium Grid 2 Accent 1"/>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OrtaKlavuz2-Vurgu2">
    <w:name w:val="Medium Grid 2 Accent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OrtaKlavuz2-Vurgu3">
    <w:name w:val="Medium Grid 2 Accent 3"/>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OrtaKlavuz2-Vurgu4">
    <w:name w:val="Medium Grid 2 Accent 4"/>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OrtaKlavuz2-Vurgu5">
    <w:name w:val="Medium Grid 2 Accent 5"/>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OrtaKlavuz2-Vurgu6">
    <w:name w:val="Medium Grid 2 Accent 6"/>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OrtaKlavuz3">
    <w:name w:val="Medium Grid 3"/>
    <w:basedOn w:val="NormalTablo"/>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Klavuz3-Vurgu1">
    <w:name w:val="Medium Grid 3 Accent 1"/>
    <w:basedOn w:val="NormalTablo"/>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3-Vurgu2">
    <w:name w:val="Medium Grid 3 Accent 2"/>
    <w:basedOn w:val="NormalTablo"/>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OrtaKlavuz3-Vurgu3">
    <w:name w:val="Medium Grid 3 Accent 3"/>
    <w:basedOn w:val="NormalTablo"/>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OrtaKlavuz3-Vurgu4">
    <w:name w:val="Medium Grid 3 Accent 4"/>
    <w:basedOn w:val="NormalTablo"/>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OrtaKlavuz3-Vurgu5">
    <w:name w:val="Medium Grid 3 Accent 5"/>
    <w:basedOn w:val="NormalTablo"/>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OrtaKlavuz3-Vurgu6">
    <w:name w:val="Medium Grid 3 Accent 6"/>
    <w:basedOn w:val="NormalTablo"/>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KoyuListe">
    <w:name w:val="Dark List"/>
    <w:basedOn w:val="NormalTablo"/>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KoyuListe-Vurgu1">
    <w:name w:val="Dark List Accent 1"/>
    <w:basedOn w:val="NormalTablo"/>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KoyuListe-Vurgu2">
    <w:name w:val="Dark List Accent 2"/>
    <w:basedOn w:val="NormalTablo"/>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KoyuListe-Vurgu3">
    <w:name w:val="Dark List Accent 3"/>
    <w:basedOn w:val="NormalTablo"/>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KoyuListe-Vurgu4">
    <w:name w:val="Dark List Accent 4"/>
    <w:basedOn w:val="NormalTablo"/>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KoyuListe-Vurgu5">
    <w:name w:val="Dark List Accent 5"/>
    <w:basedOn w:val="NormalTablo"/>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KoyuListe-Vurgu6">
    <w:name w:val="Dark List Accent 6"/>
    <w:basedOn w:val="NormalTablo"/>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RenkliGlgeleme">
    <w:name w:val="Colorful Shading"/>
    <w:basedOn w:val="NormalTablo"/>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Glgeleme-Vurgu1">
    <w:name w:val="Colorful Shading Accent 1"/>
    <w:basedOn w:val="NormalTablo"/>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RenkliGlgeleme-Vurgu2">
    <w:name w:val="Colorful Shading Accent 2"/>
    <w:basedOn w:val="NormalTablo"/>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RenkliGlgeleme-Vurgu3">
    <w:name w:val="Colorful Shading Accent 3"/>
    <w:basedOn w:val="NormalTablo"/>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RenkliGlgeleme-Vurgu4">
    <w:name w:val="Colorful Shading Accent 4"/>
    <w:basedOn w:val="NormalTablo"/>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RenkliGlgeleme-Vurgu5">
    <w:name w:val="Colorful Shading Accent 5"/>
    <w:basedOn w:val="NormalTablo"/>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RenkliGlgeleme-Vurgu6">
    <w:name w:val="Colorful Shading Accent 6"/>
    <w:basedOn w:val="NormalTablo"/>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RenkliListe">
    <w:name w:val="Colorful List"/>
    <w:basedOn w:val="NormalTablo"/>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RenkliListe-Vurgu1">
    <w:name w:val="Colorful List Accent 1"/>
    <w:basedOn w:val="NormalTablo"/>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RenkliListe-Vurgu2">
    <w:name w:val="Colorful List Accent 2"/>
    <w:basedOn w:val="NormalTablo"/>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RenkliListe-Vurgu3">
    <w:name w:val="Colorful List Accent 3"/>
    <w:basedOn w:val="NormalTablo"/>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RenkliListe-Vurgu4">
    <w:name w:val="Colorful List Accent 4"/>
    <w:basedOn w:val="NormalTablo"/>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RenkliListe-Vurgu5">
    <w:name w:val="Colorful List Accent 5"/>
    <w:basedOn w:val="NormalTablo"/>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RenkliListe-Vurgu6">
    <w:name w:val="Colorful List Accent 6"/>
    <w:basedOn w:val="NormalTablo"/>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RenkliKlavuz">
    <w:name w:val="Colorful Grid"/>
    <w:basedOn w:val="NormalTablo"/>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Klavuz-Vurgu1">
    <w:name w:val="Colorful Grid Accent 1"/>
    <w:basedOn w:val="NormalTablo"/>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Vurgu2">
    <w:name w:val="Colorful Grid Accent 2"/>
    <w:basedOn w:val="NormalTablo"/>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nkliKlavuz-Vurgu3">
    <w:name w:val="Colorful Grid Accent 3"/>
    <w:basedOn w:val="NormalTablo"/>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nkliKlavuz-Vurgu4">
    <w:name w:val="Colorful Grid Accent 4"/>
    <w:basedOn w:val="NormalTablo"/>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nkliKlavuz-Vurgu5">
    <w:name w:val="Colorful Grid Accent 5"/>
    <w:basedOn w:val="NormalTablo"/>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nkliKlavuz-Vurgu6">
    <w:name w:val="Colorful Grid Accent 6"/>
    <w:basedOn w:val="NormalTablo"/>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TabloKlavuzu1">
    <w:name w:val="Tablo Kılavuzu1"/>
    <w:basedOn w:val="NormalTablo"/>
    <w:next w:val="TabloKlavuzu"/>
    <w:uiPriority w:val="59"/>
    <w:rsid w:val="001847F8"/>
    <w:pPr>
      <w:spacing w:after="0" w:line="240" w:lineRule="auto"/>
    </w:pPr>
    <w:rPr>
      <w:rFonts w:eastAsia="Calibri"/>
      <w:lang w:val="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1847F8"/>
    <w:rPr>
      <w:rFonts w:ascii="Times New Roman" w:eastAsiaTheme="minorHAnsi" w:hAnsi="Times New Roman" w:cs="Times New Roman"/>
      <w:sz w:val="24"/>
      <w:szCs w:val="24"/>
      <w:lang w:val="tr-TR"/>
    </w:rPr>
  </w:style>
  <w:style w:type="character" w:customStyle="1" w:styleId="wmi-callto">
    <w:name w:val="wmi-callto"/>
    <w:basedOn w:val="VarsaylanParagrafYazTipi"/>
    <w:rsid w:val="001847F8"/>
  </w:style>
  <w:style w:type="table" w:customStyle="1" w:styleId="TabloKlavuzu2">
    <w:name w:val="Tablo Kılavuzu2"/>
    <w:basedOn w:val="NormalTablo"/>
    <w:next w:val="TabloKlavuzu"/>
    <w:uiPriority w:val="59"/>
    <w:rsid w:val="001847F8"/>
    <w:pPr>
      <w:spacing w:after="0" w:line="240" w:lineRule="auto"/>
    </w:pPr>
    <w:rPr>
      <w:rFonts w:eastAsiaTheme="minorHAnsi"/>
      <w:lang w:val="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4264064">
      <w:bodyDiv w:val="1"/>
      <w:marLeft w:val="0"/>
      <w:marRight w:val="0"/>
      <w:marTop w:val="0"/>
      <w:marBottom w:val="0"/>
      <w:divBdr>
        <w:top w:val="none" w:sz="0" w:space="0" w:color="auto"/>
        <w:left w:val="none" w:sz="0" w:space="0" w:color="auto"/>
        <w:bottom w:val="none" w:sz="0" w:space="0" w:color="auto"/>
        <w:right w:val="none" w:sz="0" w:space="0" w:color="auto"/>
      </w:divBdr>
    </w:div>
    <w:div w:id="474949671">
      <w:bodyDiv w:val="1"/>
      <w:marLeft w:val="0"/>
      <w:marRight w:val="0"/>
      <w:marTop w:val="0"/>
      <w:marBottom w:val="0"/>
      <w:divBdr>
        <w:top w:val="none" w:sz="0" w:space="0" w:color="auto"/>
        <w:left w:val="none" w:sz="0" w:space="0" w:color="auto"/>
        <w:bottom w:val="none" w:sz="0" w:space="0" w:color="auto"/>
        <w:right w:val="none" w:sz="0" w:space="0" w:color="auto"/>
      </w:divBdr>
    </w:div>
    <w:div w:id="95042903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CE2A91-55E4-482E-966D-00D0FC373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1086</Words>
  <Characters>6196</Characters>
  <Application>Microsoft Office Word</Application>
  <DocSecurity>0</DocSecurity>
  <Lines>51</Lines>
  <Paragraphs>14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7268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Semiha GURSOY</cp:lastModifiedBy>
  <cp:revision>2</cp:revision>
  <dcterms:created xsi:type="dcterms:W3CDTF">2025-11-28T12:36:00Z</dcterms:created>
  <dcterms:modified xsi:type="dcterms:W3CDTF">2025-11-28T12:36:00Z</dcterms:modified>
</cp:coreProperties>
</file>