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98" w:rsidRDefault="001053BE">
      <w:pPr>
        <w:pStyle w:val="KonuBal"/>
      </w:pPr>
      <w:bookmarkStart w:id="0" w:name="_GoBack"/>
      <w:bookmarkEnd w:id="0"/>
      <w:r>
        <w:t>BANKING AND INSURANCE WORDLIST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D5398">
        <w:tc>
          <w:tcPr>
            <w:tcW w:w="1728" w:type="dxa"/>
          </w:tcPr>
          <w:p w:rsidR="000D5398" w:rsidRDefault="001053BE">
            <w:r>
              <w:t>No.</w:t>
            </w:r>
          </w:p>
        </w:tc>
        <w:tc>
          <w:tcPr>
            <w:tcW w:w="1728" w:type="dxa"/>
          </w:tcPr>
          <w:p w:rsidR="000D5398" w:rsidRDefault="001053BE">
            <w:r>
              <w:t>Word</w:t>
            </w:r>
          </w:p>
        </w:tc>
        <w:tc>
          <w:tcPr>
            <w:tcW w:w="1728" w:type="dxa"/>
          </w:tcPr>
          <w:p w:rsidR="000D5398" w:rsidRDefault="001053BE">
            <w:r>
              <w:t>Part of Speech</w:t>
            </w:r>
          </w:p>
        </w:tc>
        <w:tc>
          <w:tcPr>
            <w:tcW w:w="1728" w:type="dxa"/>
          </w:tcPr>
          <w:p w:rsidR="000D5398" w:rsidRDefault="001053BE">
            <w:r>
              <w:t>Definition</w:t>
            </w:r>
          </w:p>
        </w:tc>
        <w:tc>
          <w:tcPr>
            <w:tcW w:w="1728" w:type="dxa"/>
          </w:tcPr>
          <w:p w:rsidR="000D5398" w:rsidRDefault="001053BE">
            <w:r>
              <w:t>Example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1</w:t>
            </w:r>
          </w:p>
        </w:tc>
        <w:tc>
          <w:tcPr>
            <w:tcW w:w="1728" w:type="dxa"/>
          </w:tcPr>
          <w:p w:rsidR="000D5398" w:rsidRDefault="001053BE">
            <w:r>
              <w:t>Money</w:t>
            </w:r>
          </w:p>
        </w:tc>
        <w:tc>
          <w:tcPr>
            <w:tcW w:w="1728" w:type="dxa"/>
          </w:tcPr>
          <w:p w:rsidR="000D5398" w:rsidRDefault="001053BE">
            <w:r>
              <w:t>Noun</w:t>
            </w:r>
          </w:p>
        </w:tc>
        <w:tc>
          <w:tcPr>
            <w:tcW w:w="1728" w:type="dxa"/>
          </w:tcPr>
          <w:p w:rsidR="000D5398" w:rsidRDefault="001053BE">
            <w:r>
              <w:t>A medium of exchange used to buy goods and services.</w:t>
            </w:r>
          </w:p>
        </w:tc>
        <w:tc>
          <w:tcPr>
            <w:tcW w:w="1728" w:type="dxa"/>
          </w:tcPr>
          <w:p w:rsidR="000D5398" w:rsidRDefault="001053BE">
            <w:r>
              <w:t>I keep my money in a safe place.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2</w:t>
            </w:r>
          </w:p>
        </w:tc>
        <w:tc>
          <w:tcPr>
            <w:tcW w:w="1728" w:type="dxa"/>
          </w:tcPr>
          <w:p w:rsidR="000D5398" w:rsidRDefault="001053BE">
            <w:r>
              <w:t>Branch</w:t>
            </w:r>
          </w:p>
        </w:tc>
        <w:tc>
          <w:tcPr>
            <w:tcW w:w="1728" w:type="dxa"/>
          </w:tcPr>
          <w:p w:rsidR="000D5398" w:rsidRDefault="001053BE">
            <w:r>
              <w:t>Noun</w:t>
            </w:r>
          </w:p>
        </w:tc>
        <w:tc>
          <w:tcPr>
            <w:tcW w:w="1728" w:type="dxa"/>
          </w:tcPr>
          <w:p w:rsidR="000D5398" w:rsidRDefault="001053BE">
            <w:r>
              <w:t>A local office of a bank or financial institution.</w:t>
            </w:r>
          </w:p>
        </w:tc>
        <w:tc>
          <w:tcPr>
            <w:tcW w:w="1728" w:type="dxa"/>
          </w:tcPr>
          <w:p w:rsidR="000D5398" w:rsidRDefault="001053BE">
            <w:r>
              <w:t xml:space="preserve">I go to the </w:t>
            </w:r>
            <w:r>
              <w:t>branch near my home.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3</w:t>
            </w:r>
          </w:p>
        </w:tc>
        <w:tc>
          <w:tcPr>
            <w:tcW w:w="1728" w:type="dxa"/>
          </w:tcPr>
          <w:p w:rsidR="000D5398" w:rsidRDefault="001053BE">
            <w:r>
              <w:t>Wallet</w:t>
            </w:r>
          </w:p>
        </w:tc>
        <w:tc>
          <w:tcPr>
            <w:tcW w:w="1728" w:type="dxa"/>
          </w:tcPr>
          <w:p w:rsidR="000D5398" w:rsidRDefault="001053BE">
            <w:r>
              <w:t>Noun</w:t>
            </w:r>
          </w:p>
        </w:tc>
        <w:tc>
          <w:tcPr>
            <w:tcW w:w="1728" w:type="dxa"/>
          </w:tcPr>
          <w:p w:rsidR="000D5398" w:rsidRDefault="001053BE">
            <w:r>
              <w:t>A small personal item used to carry cash, cards, and identification.</w:t>
            </w:r>
          </w:p>
        </w:tc>
        <w:tc>
          <w:tcPr>
            <w:tcW w:w="1728" w:type="dxa"/>
          </w:tcPr>
          <w:p w:rsidR="000D5398" w:rsidRDefault="001053BE">
            <w:r>
              <w:t>He keeps his wallet in his pocket.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4</w:t>
            </w:r>
          </w:p>
        </w:tc>
        <w:tc>
          <w:tcPr>
            <w:tcW w:w="1728" w:type="dxa"/>
          </w:tcPr>
          <w:p w:rsidR="000D5398" w:rsidRDefault="001053BE">
            <w:r>
              <w:t>Card</w:t>
            </w:r>
          </w:p>
        </w:tc>
        <w:tc>
          <w:tcPr>
            <w:tcW w:w="1728" w:type="dxa"/>
          </w:tcPr>
          <w:p w:rsidR="000D5398" w:rsidRDefault="001053BE">
            <w:r>
              <w:t>Noun</w:t>
            </w:r>
          </w:p>
        </w:tc>
        <w:tc>
          <w:tcPr>
            <w:tcW w:w="1728" w:type="dxa"/>
          </w:tcPr>
          <w:p w:rsidR="000D5398" w:rsidRDefault="001053BE">
            <w:r>
              <w:t>A plastic payment tool used to make purchases or withdraw money.</w:t>
            </w:r>
          </w:p>
        </w:tc>
        <w:tc>
          <w:tcPr>
            <w:tcW w:w="1728" w:type="dxa"/>
          </w:tcPr>
          <w:p w:rsidR="000D5398" w:rsidRDefault="001053BE">
            <w:r>
              <w:t>She pays with her card at the store.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5</w:t>
            </w:r>
          </w:p>
        </w:tc>
        <w:tc>
          <w:tcPr>
            <w:tcW w:w="1728" w:type="dxa"/>
          </w:tcPr>
          <w:p w:rsidR="000D5398" w:rsidRDefault="001053BE">
            <w:r>
              <w:t>Cash</w:t>
            </w:r>
          </w:p>
        </w:tc>
        <w:tc>
          <w:tcPr>
            <w:tcW w:w="1728" w:type="dxa"/>
          </w:tcPr>
          <w:p w:rsidR="000D5398" w:rsidRDefault="001053BE">
            <w:r>
              <w:t>Noun</w:t>
            </w:r>
          </w:p>
        </w:tc>
        <w:tc>
          <w:tcPr>
            <w:tcW w:w="1728" w:type="dxa"/>
          </w:tcPr>
          <w:p w:rsidR="000D5398" w:rsidRDefault="001053BE">
            <w:r>
              <w:t>Physical money in the form of coins and banknotes.</w:t>
            </w:r>
          </w:p>
        </w:tc>
        <w:tc>
          <w:tcPr>
            <w:tcW w:w="1728" w:type="dxa"/>
          </w:tcPr>
          <w:p w:rsidR="000D5398" w:rsidRDefault="001053BE">
            <w:r>
              <w:t>I pay for my coffee with cash.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6</w:t>
            </w:r>
          </w:p>
        </w:tc>
        <w:tc>
          <w:tcPr>
            <w:tcW w:w="1728" w:type="dxa"/>
          </w:tcPr>
          <w:p w:rsidR="000D5398" w:rsidRDefault="001053BE">
            <w:r>
              <w:t>Pay</w:t>
            </w:r>
          </w:p>
        </w:tc>
        <w:tc>
          <w:tcPr>
            <w:tcW w:w="1728" w:type="dxa"/>
          </w:tcPr>
          <w:p w:rsidR="000D5398" w:rsidRDefault="001053BE">
            <w:r>
              <w:t>Verb</w:t>
            </w:r>
          </w:p>
        </w:tc>
        <w:tc>
          <w:tcPr>
            <w:tcW w:w="1728" w:type="dxa"/>
          </w:tcPr>
          <w:p w:rsidR="000D5398" w:rsidRDefault="001053BE">
            <w:r>
              <w:t>To give money in exchange for goods or services.</w:t>
            </w:r>
          </w:p>
        </w:tc>
        <w:tc>
          <w:tcPr>
            <w:tcW w:w="1728" w:type="dxa"/>
          </w:tcPr>
          <w:p w:rsidR="000D5398" w:rsidRDefault="001053BE">
            <w:r>
              <w:t>I pay my bills every month.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7</w:t>
            </w:r>
          </w:p>
        </w:tc>
        <w:tc>
          <w:tcPr>
            <w:tcW w:w="1728" w:type="dxa"/>
          </w:tcPr>
          <w:p w:rsidR="000D5398" w:rsidRDefault="001053BE">
            <w:r>
              <w:t>Save</w:t>
            </w:r>
          </w:p>
        </w:tc>
        <w:tc>
          <w:tcPr>
            <w:tcW w:w="1728" w:type="dxa"/>
          </w:tcPr>
          <w:p w:rsidR="000D5398" w:rsidRDefault="001053BE">
            <w:r>
              <w:t>Verb</w:t>
            </w:r>
          </w:p>
        </w:tc>
        <w:tc>
          <w:tcPr>
            <w:tcW w:w="1728" w:type="dxa"/>
          </w:tcPr>
          <w:p w:rsidR="000D5398" w:rsidRDefault="001053BE">
            <w:r>
              <w:t>To keep money for future use.</w:t>
            </w:r>
          </w:p>
        </w:tc>
        <w:tc>
          <w:tcPr>
            <w:tcW w:w="1728" w:type="dxa"/>
          </w:tcPr>
          <w:p w:rsidR="000D5398" w:rsidRDefault="001053BE">
            <w:r>
              <w:t>She saves money for a new phon</w:t>
            </w:r>
            <w:r>
              <w:t>e.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8</w:t>
            </w:r>
          </w:p>
        </w:tc>
        <w:tc>
          <w:tcPr>
            <w:tcW w:w="1728" w:type="dxa"/>
          </w:tcPr>
          <w:p w:rsidR="000D5398" w:rsidRDefault="001053BE">
            <w:r>
              <w:t>Send</w:t>
            </w:r>
          </w:p>
        </w:tc>
        <w:tc>
          <w:tcPr>
            <w:tcW w:w="1728" w:type="dxa"/>
          </w:tcPr>
          <w:p w:rsidR="000D5398" w:rsidRDefault="001053BE">
            <w:r>
              <w:t>Verb</w:t>
            </w:r>
          </w:p>
        </w:tc>
        <w:tc>
          <w:tcPr>
            <w:tcW w:w="1728" w:type="dxa"/>
          </w:tcPr>
          <w:p w:rsidR="000D5398" w:rsidRDefault="001053BE">
            <w:r>
              <w:t xml:space="preserve">To transfer money from one person or </w:t>
            </w:r>
            <w:r>
              <w:lastRenderedPageBreak/>
              <w:t>place to another.</w:t>
            </w:r>
          </w:p>
        </w:tc>
        <w:tc>
          <w:tcPr>
            <w:tcW w:w="1728" w:type="dxa"/>
          </w:tcPr>
          <w:p w:rsidR="000D5398" w:rsidRDefault="001053BE">
            <w:r>
              <w:lastRenderedPageBreak/>
              <w:t>I send money to my family.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lastRenderedPageBreak/>
              <w:t>9</w:t>
            </w:r>
          </w:p>
        </w:tc>
        <w:tc>
          <w:tcPr>
            <w:tcW w:w="1728" w:type="dxa"/>
          </w:tcPr>
          <w:p w:rsidR="000D5398" w:rsidRDefault="001053BE">
            <w:r>
              <w:t>Price</w:t>
            </w:r>
          </w:p>
        </w:tc>
        <w:tc>
          <w:tcPr>
            <w:tcW w:w="1728" w:type="dxa"/>
          </w:tcPr>
          <w:p w:rsidR="000D5398" w:rsidRDefault="001053BE">
            <w:r>
              <w:t>Noun</w:t>
            </w:r>
          </w:p>
        </w:tc>
        <w:tc>
          <w:tcPr>
            <w:tcW w:w="1728" w:type="dxa"/>
          </w:tcPr>
          <w:p w:rsidR="000D5398" w:rsidRDefault="001053BE">
            <w:r>
              <w:t>The amount of money required to buy something.</w:t>
            </w:r>
          </w:p>
        </w:tc>
        <w:tc>
          <w:tcPr>
            <w:tcW w:w="1728" w:type="dxa"/>
          </w:tcPr>
          <w:p w:rsidR="000D5398" w:rsidRDefault="001053BE">
            <w:r>
              <w:t>The price of the car is very high.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10</w:t>
            </w:r>
          </w:p>
        </w:tc>
        <w:tc>
          <w:tcPr>
            <w:tcW w:w="1728" w:type="dxa"/>
          </w:tcPr>
          <w:p w:rsidR="000D5398" w:rsidRDefault="001053BE">
            <w:r>
              <w:t>Check</w:t>
            </w:r>
          </w:p>
        </w:tc>
        <w:tc>
          <w:tcPr>
            <w:tcW w:w="1728" w:type="dxa"/>
          </w:tcPr>
          <w:p w:rsidR="000D5398" w:rsidRDefault="001053BE">
            <w:r>
              <w:t>Verb</w:t>
            </w:r>
          </w:p>
        </w:tc>
        <w:tc>
          <w:tcPr>
            <w:tcW w:w="1728" w:type="dxa"/>
          </w:tcPr>
          <w:p w:rsidR="000D5398" w:rsidRDefault="001053BE">
            <w:r>
              <w:t>To examine or verify something carefully.</w:t>
            </w:r>
          </w:p>
        </w:tc>
        <w:tc>
          <w:tcPr>
            <w:tcW w:w="1728" w:type="dxa"/>
          </w:tcPr>
          <w:p w:rsidR="000D5398" w:rsidRDefault="001053BE">
            <w:r>
              <w:t xml:space="preserve">The </w:t>
            </w:r>
            <w:r>
              <w:t>banker checks my account.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11</w:t>
            </w:r>
          </w:p>
        </w:tc>
        <w:tc>
          <w:tcPr>
            <w:tcW w:w="1728" w:type="dxa"/>
          </w:tcPr>
          <w:p w:rsidR="000D5398" w:rsidRDefault="001053BE">
            <w:r>
              <w:t>Bill</w:t>
            </w:r>
          </w:p>
        </w:tc>
        <w:tc>
          <w:tcPr>
            <w:tcW w:w="1728" w:type="dxa"/>
          </w:tcPr>
          <w:p w:rsidR="000D5398" w:rsidRDefault="001053BE">
            <w:r>
              <w:t>Noun</w:t>
            </w:r>
          </w:p>
        </w:tc>
        <w:tc>
          <w:tcPr>
            <w:tcW w:w="1728" w:type="dxa"/>
          </w:tcPr>
          <w:p w:rsidR="000D5398" w:rsidRDefault="001053BE">
            <w:r>
              <w:t>A statement showing the amount of money to be paid.</w:t>
            </w:r>
          </w:p>
        </w:tc>
        <w:tc>
          <w:tcPr>
            <w:tcW w:w="1728" w:type="dxa"/>
          </w:tcPr>
          <w:p w:rsidR="000D5398" w:rsidRDefault="001053BE">
            <w:r>
              <w:t>I pay my electricity bill every month.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12</w:t>
            </w:r>
          </w:p>
        </w:tc>
        <w:tc>
          <w:tcPr>
            <w:tcW w:w="1728" w:type="dxa"/>
          </w:tcPr>
          <w:p w:rsidR="000D5398" w:rsidRDefault="001053BE">
            <w:r>
              <w:t>Cost</w:t>
            </w:r>
          </w:p>
        </w:tc>
        <w:tc>
          <w:tcPr>
            <w:tcW w:w="1728" w:type="dxa"/>
          </w:tcPr>
          <w:p w:rsidR="000D5398" w:rsidRDefault="001053BE">
            <w:r>
              <w:t>Noun</w:t>
            </w:r>
          </w:p>
        </w:tc>
        <w:tc>
          <w:tcPr>
            <w:tcW w:w="1728" w:type="dxa"/>
          </w:tcPr>
          <w:p w:rsidR="000D5398" w:rsidRDefault="001053BE">
            <w:r>
              <w:t>The total amount of money needed for something.</w:t>
            </w:r>
          </w:p>
        </w:tc>
        <w:tc>
          <w:tcPr>
            <w:tcW w:w="1728" w:type="dxa"/>
          </w:tcPr>
          <w:p w:rsidR="000D5398" w:rsidRDefault="001053BE">
            <w:r>
              <w:t>The cost of my phone is $300.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13</w:t>
            </w:r>
          </w:p>
        </w:tc>
        <w:tc>
          <w:tcPr>
            <w:tcW w:w="1728" w:type="dxa"/>
          </w:tcPr>
          <w:p w:rsidR="000D5398" w:rsidRDefault="001053BE">
            <w:r>
              <w:t>Safe</w:t>
            </w:r>
          </w:p>
        </w:tc>
        <w:tc>
          <w:tcPr>
            <w:tcW w:w="1728" w:type="dxa"/>
          </w:tcPr>
          <w:p w:rsidR="000D5398" w:rsidRDefault="001053BE">
            <w:r>
              <w:t>Adjective</w:t>
            </w:r>
          </w:p>
        </w:tc>
        <w:tc>
          <w:tcPr>
            <w:tcW w:w="1728" w:type="dxa"/>
          </w:tcPr>
          <w:p w:rsidR="000D5398" w:rsidRDefault="001053BE">
            <w:r>
              <w:t>Protected from</w:t>
            </w:r>
            <w:r>
              <w:t xml:space="preserve"> risk, loss, or danger.</w:t>
            </w:r>
          </w:p>
        </w:tc>
        <w:tc>
          <w:tcPr>
            <w:tcW w:w="1728" w:type="dxa"/>
          </w:tcPr>
          <w:p w:rsidR="000D5398" w:rsidRDefault="001053BE">
            <w:r>
              <w:t>My money is safe in my account.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14</w:t>
            </w:r>
          </w:p>
        </w:tc>
        <w:tc>
          <w:tcPr>
            <w:tcW w:w="1728" w:type="dxa"/>
          </w:tcPr>
          <w:p w:rsidR="000D5398" w:rsidRDefault="001053BE">
            <w:r>
              <w:t>Rich</w:t>
            </w:r>
          </w:p>
        </w:tc>
        <w:tc>
          <w:tcPr>
            <w:tcW w:w="1728" w:type="dxa"/>
          </w:tcPr>
          <w:p w:rsidR="000D5398" w:rsidRDefault="001053BE">
            <w:r>
              <w:t>Adjective</w:t>
            </w:r>
          </w:p>
        </w:tc>
        <w:tc>
          <w:tcPr>
            <w:tcW w:w="1728" w:type="dxa"/>
          </w:tcPr>
          <w:p w:rsidR="000D5398" w:rsidRDefault="001053BE">
            <w:r>
              <w:t>Having a large amount of money or wealth.</w:t>
            </w:r>
          </w:p>
        </w:tc>
        <w:tc>
          <w:tcPr>
            <w:tcW w:w="1728" w:type="dxa"/>
          </w:tcPr>
          <w:p w:rsidR="000D5398" w:rsidRDefault="001053BE">
            <w:r>
              <w:t>The businessman is very rich.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15</w:t>
            </w:r>
          </w:p>
        </w:tc>
        <w:tc>
          <w:tcPr>
            <w:tcW w:w="1728" w:type="dxa"/>
          </w:tcPr>
          <w:p w:rsidR="000D5398" w:rsidRDefault="001053BE">
            <w:r>
              <w:t>Poor</w:t>
            </w:r>
          </w:p>
        </w:tc>
        <w:tc>
          <w:tcPr>
            <w:tcW w:w="1728" w:type="dxa"/>
          </w:tcPr>
          <w:p w:rsidR="000D5398" w:rsidRDefault="001053BE">
            <w:r>
              <w:t>Adjective</w:t>
            </w:r>
          </w:p>
        </w:tc>
        <w:tc>
          <w:tcPr>
            <w:tcW w:w="1728" w:type="dxa"/>
          </w:tcPr>
          <w:p w:rsidR="000D5398" w:rsidRDefault="001053BE">
            <w:r>
              <w:t>Having little or no money.</w:t>
            </w:r>
          </w:p>
        </w:tc>
        <w:tc>
          <w:tcPr>
            <w:tcW w:w="1728" w:type="dxa"/>
          </w:tcPr>
          <w:p w:rsidR="000D5398" w:rsidRDefault="001053BE">
            <w:r>
              <w:t>The poor man needs financial help.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16</w:t>
            </w:r>
          </w:p>
        </w:tc>
        <w:tc>
          <w:tcPr>
            <w:tcW w:w="1728" w:type="dxa"/>
          </w:tcPr>
          <w:p w:rsidR="000D5398" w:rsidRDefault="001053BE">
            <w:r>
              <w:t>Contract</w:t>
            </w:r>
          </w:p>
        </w:tc>
        <w:tc>
          <w:tcPr>
            <w:tcW w:w="1728" w:type="dxa"/>
          </w:tcPr>
          <w:p w:rsidR="000D5398" w:rsidRDefault="001053BE">
            <w:r>
              <w:t>Noun</w:t>
            </w:r>
          </w:p>
        </w:tc>
        <w:tc>
          <w:tcPr>
            <w:tcW w:w="1728" w:type="dxa"/>
          </w:tcPr>
          <w:p w:rsidR="000D5398" w:rsidRDefault="001053BE">
            <w:r>
              <w:t xml:space="preserve">A formal </w:t>
            </w:r>
            <w:r>
              <w:t>and legally binding agreement between two or more parties.</w:t>
            </w:r>
          </w:p>
        </w:tc>
        <w:tc>
          <w:tcPr>
            <w:tcW w:w="1728" w:type="dxa"/>
          </w:tcPr>
          <w:p w:rsidR="000D5398" w:rsidRDefault="001053BE">
            <w:r>
              <w:t>I sign a contract with my bank.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17</w:t>
            </w:r>
          </w:p>
        </w:tc>
        <w:tc>
          <w:tcPr>
            <w:tcW w:w="1728" w:type="dxa"/>
          </w:tcPr>
          <w:p w:rsidR="000D5398" w:rsidRDefault="001053BE">
            <w:r>
              <w:t>Fee</w:t>
            </w:r>
          </w:p>
        </w:tc>
        <w:tc>
          <w:tcPr>
            <w:tcW w:w="1728" w:type="dxa"/>
          </w:tcPr>
          <w:p w:rsidR="000D5398" w:rsidRDefault="001053BE">
            <w:r>
              <w:t>Noun</w:t>
            </w:r>
          </w:p>
        </w:tc>
        <w:tc>
          <w:tcPr>
            <w:tcW w:w="1728" w:type="dxa"/>
          </w:tcPr>
          <w:p w:rsidR="000D5398" w:rsidRDefault="001053BE">
            <w:r>
              <w:t xml:space="preserve">A payment made for a </w:t>
            </w:r>
            <w:r>
              <w:lastRenderedPageBreak/>
              <w:t>specific service.</w:t>
            </w:r>
          </w:p>
        </w:tc>
        <w:tc>
          <w:tcPr>
            <w:tcW w:w="1728" w:type="dxa"/>
          </w:tcPr>
          <w:p w:rsidR="000D5398" w:rsidRDefault="001053BE">
            <w:r>
              <w:lastRenderedPageBreak/>
              <w:t xml:space="preserve">The bank takes a small fee for </w:t>
            </w:r>
            <w:r>
              <w:lastRenderedPageBreak/>
              <w:t>transfers.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lastRenderedPageBreak/>
              <w:t>18</w:t>
            </w:r>
          </w:p>
        </w:tc>
        <w:tc>
          <w:tcPr>
            <w:tcW w:w="1728" w:type="dxa"/>
          </w:tcPr>
          <w:p w:rsidR="000D5398" w:rsidRDefault="001053BE">
            <w:r>
              <w:t>Fast</w:t>
            </w:r>
          </w:p>
        </w:tc>
        <w:tc>
          <w:tcPr>
            <w:tcW w:w="1728" w:type="dxa"/>
          </w:tcPr>
          <w:p w:rsidR="000D5398" w:rsidRDefault="001053BE">
            <w:r>
              <w:t>Adjective</w:t>
            </w:r>
          </w:p>
        </w:tc>
        <w:tc>
          <w:tcPr>
            <w:tcW w:w="1728" w:type="dxa"/>
          </w:tcPr>
          <w:p w:rsidR="000D5398" w:rsidRDefault="001053BE">
            <w:r>
              <w:t>Done quickly in a short amount of time.</w:t>
            </w:r>
          </w:p>
        </w:tc>
        <w:tc>
          <w:tcPr>
            <w:tcW w:w="1728" w:type="dxa"/>
          </w:tcPr>
          <w:p w:rsidR="000D5398" w:rsidRDefault="001053BE">
            <w:r>
              <w:t xml:space="preserve">The company </w:t>
            </w:r>
            <w:r>
              <w:t>gives a fast loan.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19</w:t>
            </w:r>
          </w:p>
        </w:tc>
        <w:tc>
          <w:tcPr>
            <w:tcW w:w="1728" w:type="dxa"/>
          </w:tcPr>
          <w:p w:rsidR="000D5398" w:rsidRDefault="001053BE">
            <w:r>
              <w:t>Easily</w:t>
            </w:r>
          </w:p>
        </w:tc>
        <w:tc>
          <w:tcPr>
            <w:tcW w:w="1728" w:type="dxa"/>
          </w:tcPr>
          <w:p w:rsidR="000D5398" w:rsidRDefault="001053BE">
            <w:r>
              <w:t>Adverb</w:t>
            </w:r>
          </w:p>
        </w:tc>
        <w:tc>
          <w:tcPr>
            <w:tcW w:w="1728" w:type="dxa"/>
          </w:tcPr>
          <w:p w:rsidR="000D5398" w:rsidRDefault="001053BE">
            <w:r>
              <w:t>Without difficulty or effort.</w:t>
            </w:r>
          </w:p>
        </w:tc>
        <w:tc>
          <w:tcPr>
            <w:tcW w:w="1728" w:type="dxa"/>
          </w:tcPr>
          <w:p w:rsidR="000D5398" w:rsidRDefault="001053BE">
            <w:r>
              <w:t>I can easily withdraw my money.</w:t>
            </w:r>
          </w:p>
        </w:tc>
      </w:tr>
      <w:tr w:rsidR="000D5398">
        <w:tc>
          <w:tcPr>
            <w:tcW w:w="1728" w:type="dxa"/>
          </w:tcPr>
          <w:p w:rsidR="000D5398" w:rsidRDefault="001053BE">
            <w:r>
              <w:t>20</w:t>
            </w:r>
          </w:p>
        </w:tc>
        <w:tc>
          <w:tcPr>
            <w:tcW w:w="1728" w:type="dxa"/>
          </w:tcPr>
          <w:p w:rsidR="000D5398" w:rsidRDefault="001053BE">
            <w:r>
              <w:t>Quickly</w:t>
            </w:r>
          </w:p>
        </w:tc>
        <w:tc>
          <w:tcPr>
            <w:tcW w:w="1728" w:type="dxa"/>
          </w:tcPr>
          <w:p w:rsidR="000D5398" w:rsidRDefault="001053BE">
            <w:r>
              <w:t>Adverb</w:t>
            </w:r>
          </w:p>
        </w:tc>
        <w:tc>
          <w:tcPr>
            <w:tcW w:w="1728" w:type="dxa"/>
          </w:tcPr>
          <w:p w:rsidR="000D5398" w:rsidRDefault="001053BE">
            <w:r>
              <w:t>In a fast and efficient way.</w:t>
            </w:r>
          </w:p>
        </w:tc>
        <w:tc>
          <w:tcPr>
            <w:tcW w:w="1728" w:type="dxa"/>
          </w:tcPr>
          <w:p w:rsidR="000D5398" w:rsidRDefault="001053BE">
            <w:r>
              <w:t>He quickly checks his balance online.</w:t>
            </w:r>
          </w:p>
        </w:tc>
      </w:tr>
    </w:tbl>
    <w:p w:rsidR="001053BE" w:rsidRDefault="001053BE"/>
    <w:sectPr w:rsidR="001053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5398"/>
    <w:rsid w:val="001053BE"/>
    <w:rsid w:val="0015074B"/>
    <w:rsid w:val="0029639D"/>
    <w:rsid w:val="00326F90"/>
    <w:rsid w:val="0036302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E22C08-3B83-415B-A114-2BBA424D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Merih ÖZBAYRAK</cp:lastModifiedBy>
  <cp:revision>2</cp:revision>
  <dcterms:created xsi:type="dcterms:W3CDTF">2026-03-24T10:07:00Z</dcterms:created>
  <dcterms:modified xsi:type="dcterms:W3CDTF">2026-03-24T10:07:00Z</dcterms:modified>
</cp:coreProperties>
</file>