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B3A58" w14:textId="77777777" w:rsidR="00EC71FC" w:rsidRDefault="00C26DFE" w:rsidP="00F82F32">
      <w:pPr>
        <w:jc w:val="center"/>
        <w:rPr>
          <w:rFonts w:ascii="Times New Roman" w:hAnsi="Times New Roman"/>
          <w:b/>
          <w:bCs/>
          <w:noProof/>
          <w:sz w:val="24"/>
        </w:rPr>
      </w:pPr>
      <w:r w:rsidRPr="008A7598">
        <w:rPr>
          <w:rFonts w:ascii="Times New Roman" w:hAnsi="Times New Roman"/>
          <w:b/>
          <w:bCs/>
          <w:noProof/>
          <w:sz w:val="24"/>
        </w:rPr>
        <w:t>T.C.</w:t>
      </w:r>
    </w:p>
    <w:p w14:paraId="327595C3" w14:textId="77777777" w:rsidR="00EC71FC" w:rsidRDefault="00C26DFE" w:rsidP="00F82F32">
      <w:pPr>
        <w:jc w:val="center"/>
        <w:rPr>
          <w:rFonts w:ascii="Times New Roman" w:hAnsi="Times New Roman"/>
          <w:b/>
          <w:bCs/>
          <w:noProof/>
          <w:sz w:val="24"/>
        </w:rPr>
      </w:pPr>
      <w:r w:rsidRPr="008A7598">
        <w:rPr>
          <w:rFonts w:ascii="Times New Roman" w:hAnsi="Times New Roman"/>
          <w:b/>
          <w:bCs/>
          <w:noProof/>
          <w:sz w:val="24"/>
        </w:rPr>
        <w:t>ÇAĞ ÜNİVERSİTESİ</w:t>
      </w:r>
    </w:p>
    <w:p w14:paraId="2A1D9A43" w14:textId="461F1BAD" w:rsidR="009C48D8" w:rsidRDefault="00C26DFE" w:rsidP="00F82F32">
      <w:pPr>
        <w:jc w:val="center"/>
        <w:rPr>
          <w:rFonts w:ascii="Times New Roman" w:hAnsi="Times New Roman"/>
          <w:b/>
          <w:bCs/>
          <w:noProof/>
          <w:sz w:val="24"/>
        </w:rPr>
      </w:pPr>
      <w:r w:rsidRPr="008A7598">
        <w:rPr>
          <w:rFonts w:ascii="Times New Roman" w:hAnsi="Times New Roman"/>
          <w:b/>
          <w:bCs/>
          <w:noProof/>
          <w:sz w:val="24"/>
        </w:rPr>
        <w:t>[FAKÜLTE / YÜKSEKOKUL / ENSTİTÜ ADI] DEKANLIĞINA / MÜDÜRLÜĞÜNE</w:t>
      </w:r>
    </w:p>
    <w:p w14:paraId="21155DE8" w14:textId="77777777" w:rsidR="00EC71FC" w:rsidRPr="008A7598" w:rsidRDefault="00EC71FC" w:rsidP="00F82F32">
      <w:pPr>
        <w:jc w:val="center"/>
        <w:rPr>
          <w:b/>
          <w:bCs/>
          <w:noProof/>
        </w:rPr>
      </w:pPr>
    </w:p>
    <w:p w14:paraId="332455FB" w14:textId="6054BE03" w:rsidR="00EC71FC" w:rsidRDefault="00C26DFE" w:rsidP="00EC71FC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202</w:t>
      </w:r>
      <w:r w:rsidR="008A7598">
        <w:rPr>
          <w:rFonts w:ascii="Times New Roman" w:hAnsi="Times New Roman"/>
          <w:noProof/>
          <w:sz w:val="24"/>
        </w:rPr>
        <w:t>5</w:t>
      </w:r>
      <w:r>
        <w:rPr>
          <w:rFonts w:ascii="Times New Roman" w:hAnsi="Times New Roman"/>
          <w:noProof/>
          <w:sz w:val="24"/>
        </w:rPr>
        <w:t>–202</w:t>
      </w:r>
      <w:r w:rsidR="008A7598">
        <w:rPr>
          <w:rFonts w:ascii="Times New Roman" w:hAnsi="Times New Roman"/>
          <w:noProof/>
          <w:sz w:val="24"/>
        </w:rPr>
        <w:t>6</w:t>
      </w:r>
      <w:r>
        <w:rPr>
          <w:rFonts w:ascii="Times New Roman" w:hAnsi="Times New Roman"/>
          <w:noProof/>
          <w:sz w:val="24"/>
        </w:rPr>
        <w:t xml:space="preserve"> </w:t>
      </w:r>
      <w:r w:rsidR="00EC71FC">
        <w:rPr>
          <w:rFonts w:ascii="Times New Roman" w:hAnsi="Times New Roman"/>
          <w:noProof/>
          <w:sz w:val="24"/>
        </w:rPr>
        <w:t xml:space="preserve">Akademik Yılı Güz Yarıyılında </w:t>
      </w:r>
      <w:r w:rsidR="0088463D">
        <w:rPr>
          <w:rFonts w:ascii="Times New Roman" w:hAnsi="Times New Roman"/>
          <w:b/>
          <w:bCs/>
          <w:noProof/>
          <w:sz w:val="24"/>
        </w:rPr>
        <w:t>Türk Dili ve Edebiyatı</w:t>
      </w:r>
      <w:r>
        <w:rPr>
          <w:rFonts w:ascii="Times New Roman" w:hAnsi="Times New Roman"/>
          <w:noProof/>
          <w:sz w:val="24"/>
        </w:rPr>
        <w:t xml:space="preserve"> bölümünde </w:t>
      </w:r>
      <w:r w:rsidR="0088463D" w:rsidRPr="0088463D">
        <w:rPr>
          <w:rFonts w:ascii="Times New Roman" w:hAnsi="Times New Roman"/>
          <w:b/>
          <w:noProof/>
          <w:sz w:val="24"/>
        </w:rPr>
        <w:t>Güz</w:t>
      </w:r>
      <w:r>
        <w:rPr>
          <w:rFonts w:ascii="Times New Roman" w:hAnsi="Times New Roman"/>
          <w:noProof/>
          <w:sz w:val="24"/>
        </w:rPr>
        <w:t xml:space="preserve"> döneminde </w:t>
      </w:r>
      <w:r w:rsidRPr="00F82F32">
        <w:rPr>
          <w:rFonts w:ascii="Times New Roman" w:hAnsi="Times New Roman"/>
          <w:b/>
          <w:bCs/>
          <w:noProof/>
          <w:sz w:val="24"/>
        </w:rPr>
        <w:t>markalı</w:t>
      </w:r>
      <w:r w:rsidR="00F82F32" w:rsidRPr="00F82F32">
        <w:rPr>
          <w:rFonts w:ascii="Times New Roman" w:hAnsi="Times New Roman"/>
          <w:b/>
          <w:bCs/>
          <w:noProof/>
          <w:sz w:val="24"/>
        </w:rPr>
        <w:t>/</w:t>
      </w:r>
      <w:r w:rsidRPr="00F82F32">
        <w:rPr>
          <w:rFonts w:ascii="Times New Roman" w:hAnsi="Times New Roman"/>
          <w:b/>
          <w:bCs/>
          <w:noProof/>
          <w:sz w:val="24"/>
        </w:rPr>
        <w:t>sertifikalı</w:t>
      </w:r>
      <w:r>
        <w:rPr>
          <w:rFonts w:ascii="Times New Roman" w:hAnsi="Times New Roman"/>
          <w:noProof/>
          <w:sz w:val="24"/>
        </w:rPr>
        <w:t xml:space="preserve"> olarak verilen </w:t>
      </w:r>
      <w:r w:rsidR="0088463D" w:rsidRPr="0088463D">
        <w:rPr>
          <w:rFonts w:ascii="Times New Roman" w:hAnsi="Times New Roman"/>
          <w:b/>
          <w:noProof/>
          <w:sz w:val="24"/>
        </w:rPr>
        <w:t>TDE 347 Edebiyat Kuramı ve Eleştiri: Zeka Yazıyor: Eleştiri ve Yaratıcılık 5.0</w:t>
      </w:r>
      <w:r w:rsidR="0088463D" w:rsidRPr="0088463D"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dersinden; devam ve not kriterlerini sağlayarak sertifika almaya hak kazanan öğrencilerin listesi aşağıda sunulmuştur.</w:t>
      </w:r>
    </w:p>
    <w:p w14:paraId="3FBAD601" w14:textId="77777777" w:rsidR="00EC71FC" w:rsidRDefault="00C26DFE" w:rsidP="00EC71FC">
      <w:pPr>
        <w:jc w:val="both"/>
        <w:rPr>
          <w:rFonts w:ascii="Times New Roman" w:hAnsi="Times New Roman"/>
          <w:b/>
          <w:bCs/>
          <w:noProof/>
          <w:sz w:val="24"/>
        </w:rPr>
      </w:pPr>
      <w:r>
        <w:rPr>
          <w:rFonts w:ascii="Times New Roman" w:hAnsi="Times New Roman"/>
          <w:noProof/>
          <w:sz w:val="24"/>
        </w:rPr>
        <w:t>Gereğini bilgilerinize arz ederim.</w:t>
      </w:r>
    </w:p>
    <w:p w14:paraId="7C8A6206" w14:textId="7F3FB294" w:rsidR="00EC71FC" w:rsidRDefault="0088463D" w:rsidP="00EC71FC">
      <w:pPr>
        <w:jc w:val="right"/>
        <w:rPr>
          <w:rFonts w:ascii="Times New Roman" w:hAnsi="Times New Roman"/>
          <w:b/>
          <w:bCs/>
          <w:noProof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w:t>Prof. Dr</w:t>
      </w:r>
    </w:p>
    <w:p w14:paraId="784136EC" w14:textId="2500221F" w:rsidR="00EC71FC" w:rsidRDefault="0088463D" w:rsidP="00EC71FC">
      <w:pPr>
        <w:jc w:val="right"/>
        <w:rPr>
          <w:rFonts w:ascii="Times New Roman" w:hAnsi="Times New Roman"/>
          <w:b/>
          <w:bCs/>
          <w:noProof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w:t>Elmas Şahin</w:t>
      </w:r>
    </w:p>
    <w:p w14:paraId="4CB3BE80" w14:textId="4B863F8F" w:rsidR="009C48D8" w:rsidRDefault="00C26DFE" w:rsidP="00EC71FC">
      <w:pPr>
        <w:jc w:val="right"/>
        <w:rPr>
          <w:rFonts w:ascii="Times New Roman" w:hAnsi="Times New Roman"/>
          <w:b/>
          <w:bCs/>
          <w:noProof/>
          <w:sz w:val="24"/>
        </w:rPr>
      </w:pPr>
      <w:r w:rsidRPr="008A7598">
        <w:rPr>
          <w:rFonts w:ascii="Times New Roman" w:hAnsi="Times New Roman"/>
          <w:b/>
          <w:bCs/>
          <w:noProof/>
          <w:sz w:val="24"/>
        </w:rPr>
        <w:t>Dersin Sorumlu Öğretim Üyesi</w:t>
      </w:r>
    </w:p>
    <w:p w14:paraId="04DB49C4" w14:textId="77777777" w:rsidR="00EC71FC" w:rsidRPr="00EC71FC" w:rsidRDefault="00EC71FC" w:rsidP="00EC71FC">
      <w:pPr>
        <w:jc w:val="both"/>
        <w:rPr>
          <w:rFonts w:ascii="Times New Roman" w:hAnsi="Times New Roman"/>
          <w:noProof/>
          <w:sz w:val="24"/>
        </w:rPr>
      </w:pPr>
    </w:p>
    <w:p w14:paraId="329755A3" w14:textId="77777777" w:rsidR="00EC71FC" w:rsidRDefault="00C26DFE">
      <w:pPr>
        <w:rPr>
          <w:rFonts w:ascii="Times New Roman" w:hAnsi="Times New Roman"/>
          <w:b/>
          <w:bCs/>
          <w:noProof/>
          <w:sz w:val="24"/>
        </w:rPr>
      </w:pPr>
      <w:r w:rsidRPr="008A7598">
        <w:rPr>
          <w:rFonts w:ascii="Times New Roman" w:hAnsi="Times New Roman"/>
          <w:b/>
          <w:bCs/>
          <w:noProof/>
          <w:sz w:val="24"/>
        </w:rPr>
        <w:t>Tablo 1</w:t>
      </w:r>
    </w:p>
    <w:p w14:paraId="26A01D40" w14:textId="20AEE40D" w:rsidR="009C48D8" w:rsidRPr="008A7598" w:rsidRDefault="00EC71FC">
      <w:pPr>
        <w:rPr>
          <w:b/>
          <w:bCs/>
          <w:noProof/>
        </w:rPr>
      </w:pPr>
      <w:r>
        <w:rPr>
          <w:rFonts w:ascii="Times New Roman" w:hAnsi="Times New Roman"/>
          <w:b/>
          <w:bCs/>
          <w:noProof/>
          <w:sz w:val="24"/>
        </w:rPr>
        <w:t>Dersin Kodu ve Adı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C48D8" w14:paraId="47B401CD" w14:textId="77777777" w:rsidTr="00EC71FC">
        <w:tc>
          <w:tcPr>
            <w:tcW w:w="2160" w:type="dxa"/>
            <w:vAlign w:val="center"/>
          </w:tcPr>
          <w:p w14:paraId="678EF78A" w14:textId="77777777" w:rsidR="009C48D8" w:rsidRPr="00F82F32" w:rsidRDefault="00C26DFE" w:rsidP="00EC71FC">
            <w:pPr>
              <w:jc w:val="center"/>
              <w:rPr>
                <w:b/>
                <w:bCs/>
                <w:noProof/>
              </w:rPr>
            </w:pPr>
            <w:r w:rsidRPr="00F82F32">
              <w:rPr>
                <w:rFonts w:ascii="Times New Roman" w:hAnsi="Times New Roman"/>
                <w:b/>
                <w:bCs/>
                <w:noProof/>
                <w:sz w:val="24"/>
              </w:rPr>
              <w:t>Öğrenci Numarası</w:t>
            </w:r>
          </w:p>
        </w:tc>
        <w:tc>
          <w:tcPr>
            <w:tcW w:w="2160" w:type="dxa"/>
            <w:vAlign w:val="center"/>
          </w:tcPr>
          <w:p w14:paraId="72BB5A6C" w14:textId="77777777" w:rsidR="009C48D8" w:rsidRPr="00F82F32" w:rsidRDefault="00C26DFE" w:rsidP="00EC71FC">
            <w:pPr>
              <w:jc w:val="center"/>
              <w:rPr>
                <w:b/>
                <w:bCs/>
                <w:noProof/>
              </w:rPr>
            </w:pPr>
            <w:r w:rsidRPr="00F82F32">
              <w:rPr>
                <w:rFonts w:ascii="Times New Roman" w:hAnsi="Times New Roman"/>
                <w:b/>
                <w:bCs/>
                <w:noProof/>
                <w:sz w:val="24"/>
              </w:rPr>
              <w:t>Adı Soyadı</w:t>
            </w:r>
          </w:p>
        </w:tc>
        <w:tc>
          <w:tcPr>
            <w:tcW w:w="2160" w:type="dxa"/>
            <w:vAlign w:val="center"/>
          </w:tcPr>
          <w:p w14:paraId="1888D3A7" w14:textId="77777777" w:rsidR="009C48D8" w:rsidRPr="00F82F32" w:rsidRDefault="00C26DFE" w:rsidP="00EC71FC">
            <w:pPr>
              <w:jc w:val="center"/>
              <w:rPr>
                <w:b/>
                <w:bCs/>
                <w:noProof/>
              </w:rPr>
            </w:pPr>
            <w:r w:rsidRPr="00F82F32">
              <w:rPr>
                <w:rFonts w:ascii="Times New Roman" w:hAnsi="Times New Roman"/>
                <w:b/>
                <w:bCs/>
                <w:noProof/>
                <w:sz w:val="24"/>
              </w:rPr>
              <w:t>Başarı Puanı</w:t>
            </w:r>
          </w:p>
        </w:tc>
        <w:tc>
          <w:tcPr>
            <w:tcW w:w="2160" w:type="dxa"/>
            <w:vAlign w:val="center"/>
          </w:tcPr>
          <w:p w14:paraId="542C6F3B" w14:textId="77777777" w:rsidR="009C48D8" w:rsidRPr="00F82F32" w:rsidRDefault="00C26DFE" w:rsidP="00EC71FC">
            <w:pPr>
              <w:jc w:val="center"/>
              <w:rPr>
                <w:b/>
                <w:bCs/>
                <w:noProof/>
              </w:rPr>
            </w:pPr>
            <w:r w:rsidRPr="00F82F32">
              <w:rPr>
                <w:rFonts w:ascii="Times New Roman" w:hAnsi="Times New Roman"/>
                <w:b/>
                <w:bCs/>
                <w:noProof/>
                <w:sz w:val="24"/>
              </w:rPr>
              <w:t>Harf Notu</w:t>
            </w:r>
          </w:p>
        </w:tc>
      </w:tr>
      <w:tr w:rsidR="0088463D" w14:paraId="4A8CB1E5" w14:textId="77777777" w:rsidTr="00AE4FD4">
        <w:tc>
          <w:tcPr>
            <w:tcW w:w="2160" w:type="dxa"/>
          </w:tcPr>
          <w:p w14:paraId="5FB5E75E" w14:textId="242F7C28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2022140007 </w:t>
            </w:r>
          </w:p>
        </w:tc>
        <w:tc>
          <w:tcPr>
            <w:tcW w:w="2160" w:type="dxa"/>
          </w:tcPr>
          <w:p w14:paraId="6079EF71" w14:textId="02E268C2" w:rsidR="0088463D" w:rsidRDefault="0088463D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>ÇAĞLA KİBRİTOĞLU</w:t>
            </w:r>
          </w:p>
        </w:tc>
        <w:tc>
          <w:tcPr>
            <w:tcW w:w="2160" w:type="dxa"/>
            <w:vAlign w:val="center"/>
          </w:tcPr>
          <w:p w14:paraId="40E3AA47" w14:textId="1FD1B97F" w:rsidR="0088463D" w:rsidRDefault="009C5D86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93</w:t>
            </w:r>
          </w:p>
        </w:tc>
        <w:tc>
          <w:tcPr>
            <w:tcW w:w="2160" w:type="dxa"/>
          </w:tcPr>
          <w:p w14:paraId="790832AB" w14:textId="4DB6B095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Calibri" w:hAnsi="Calibri" w:cs="Times New Roman"/>
              </w:rPr>
              <w:t>AA</w:t>
            </w:r>
          </w:p>
        </w:tc>
      </w:tr>
      <w:tr w:rsidR="0088463D" w14:paraId="321CBB96" w14:textId="77777777" w:rsidTr="00AE4FD4">
        <w:tc>
          <w:tcPr>
            <w:tcW w:w="2160" w:type="dxa"/>
          </w:tcPr>
          <w:p w14:paraId="12918E10" w14:textId="4CBACB32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2023140002 </w:t>
            </w:r>
          </w:p>
        </w:tc>
        <w:tc>
          <w:tcPr>
            <w:tcW w:w="2160" w:type="dxa"/>
          </w:tcPr>
          <w:p w14:paraId="7503B68E" w14:textId="42D993B9" w:rsidR="0088463D" w:rsidRDefault="0088463D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>BESTE KURT</w:t>
            </w:r>
          </w:p>
        </w:tc>
        <w:tc>
          <w:tcPr>
            <w:tcW w:w="2160" w:type="dxa"/>
            <w:vAlign w:val="center"/>
          </w:tcPr>
          <w:p w14:paraId="2A7F4F03" w14:textId="4BC60D9C" w:rsidR="0088463D" w:rsidRDefault="009C5D86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91</w:t>
            </w:r>
          </w:p>
        </w:tc>
        <w:tc>
          <w:tcPr>
            <w:tcW w:w="2160" w:type="dxa"/>
          </w:tcPr>
          <w:p w14:paraId="7106EF71" w14:textId="74A12E00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Calibri" w:hAnsi="Calibri" w:cs="Times New Roman"/>
              </w:rPr>
              <w:t>AA</w:t>
            </w:r>
          </w:p>
        </w:tc>
      </w:tr>
      <w:tr w:rsidR="0088463D" w14:paraId="3E444482" w14:textId="77777777" w:rsidTr="00AE4FD4">
        <w:tc>
          <w:tcPr>
            <w:tcW w:w="2160" w:type="dxa"/>
          </w:tcPr>
          <w:p w14:paraId="135534CC" w14:textId="35120DA3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2023140017 </w:t>
            </w:r>
          </w:p>
        </w:tc>
        <w:tc>
          <w:tcPr>
            <w:tcW w:w="2160" w:type="dxa"/>
          </w:tcPr>
          <w:p w14:paraId="46D73EA4" w14:textId="3004F15C" w:rsidR="0088463D" w:rsidRDefault="0088463D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>EZGİ ZELİHA KALE</w:t>
            </w:r>
          </w:p>
        </w:tc>
        <w:tc>
          <w:tcPr>
            <w:tcW w:w="2160" w:type="dxa"/>
            <w:vAlign w:val="center"/>
          </w:tcPr>
          <w:p w14:paraId="4A8AECD3" w14:textId="0804F6A9" w:rsidR="0088463D" w:rsidRDefault="009C5D86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91</w:t>
            </w:r>
          </w:p>
        </w:tc>
        <w:tc>
          <w:tcPr>
            <w:tcW w:w="2160" w:type="dxa"/>
          </w:tcPr>
          <w:p w14:paraId="4EAC2CEC" w14:textId="666EA916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Calibri" w:hAnsi="Calibri" w:cs="Times New Roman"/>
              </w:rPr>
              <w:t>AA</w:t>
            </w:r>
          </w:p>
        </w:tc>
      </w:tr>
      <w:tr w:rsidR="0088463D" w14:paraId="6390B8F3" w14:textId="77777777" w:rsidTr="00AE4FD4">
        <w:tc>
          <w:tcPr>
            <w:tcW w:w="2160" w:type="dxa"/>
          </w:tcPr>
          <w:p w14:paraId="5C0502D8" w14:textId="10A20334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2023140019 </w:t>
            </w:r>
          </w:p>
        </w:tc>
        <w:tc>
          <w:tcPr>
            <w:tcW w:w="2160" w:type="dxa"/>
          </w:tcPr>
          <w:p w14:paraId="474B0D95" w14:textId="48AC1609" w:rsidR="0088463D" w:rsidRDefault="0088463D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>NAZAR TOLAY</w:t>
            </w:r>
          </w:p>
        </w:tc>
        <w:tc>
          <w:tcPr>
            <w:tcW w:w="2160" w:type="dxa"/>
            <w:vAlign w:val="center"/>
          </w:tcPr>
          <w:p w14:paraId="2554E34C" w14:textId="417774D5" w:rsidR="0088463D" w:rsidRDefault="009C5D86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92</w:t>
            </w:r>
          </w:p>
        </w:tc>
        <w:tc>
          <w:tcPr>
            <w:tcW w:w="2160" w:type="dxa"/>
          </w:tcPr>
          <w:p w14:paraId="44A0B01A" w14:textId="3E59B132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Calibri" w:hAnsi="Calibri" w:cs="Times New Roman"/>
              </w:rPr>
              <w:t>AA</w:t>
            </w:r>
          </w:p>
        </w:tc>
      </w:tr>
      <w:tr w:rsidR="0088463D" w14:paraId="732D8E84" w14:textId="77777777" w:rsidTr="00AE4FD4">
        <w:tc>
          <w:tcPr>
            <w:tcW w:w="2160" w:type="dxa"/>
          </w:tcPr>
          <w:p w14:paraId="42142482" w14:textId="3261A554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2023140020 </w:t>
            </w:r>
          </w:p>
        </w:tc>
        <w:tc>
          <w:tcPr>
            <w:tcW w:w="2160" w:type="dxa"/>
          </w:tcPr>
          <w:p w14:paraId="19C96E17" w14:textId="0CD63947" w:rsidR="0088463D" w:rsidRDefault="0088463D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>ALEYNA ÇELİKTEN</w:t>
            </w:r>
          </w:p>
        </w:tc>
        <w:tc>
          <w:tcPr>
            <w:tcW w:w="2160" w:type="dxa"/>
            <w:vAlign w:val="center"/>
          </w:tcPr>
          <w:p w14:paraId="5F911A2E" w14:textId="1EC9D524" w:rsidR="0088463D" w:rsidRDefault="009C5D86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87</w:t>
            </w:r>
          </w:p>
        </w:tc>
        <w:tc>
          <w:tcPr>
            <w:tcW w:w="2160" w:type="dxa"/>
          </w:tcPr>
          <w:p w14:paraId="5CA64EE5" w14:textId="11EF9CD7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Calibri" w:hAnsi="Calibri" w:cs="Times New Roman"/>
              </w:rPr>
              <w:t>BA</w:t>
            </w:r>
          </w:p>
        </w:tc>
      </w:tr>
      <w:tr w:rsidR="0088463D" w14:paraId="3AAD1253" w14:textId="77777777" w:rsidTr="00AE4FD4">
        <w:tc>
          <w:tcPr>
            <w:tcW w:w="2160" w:type="dxa"/>
          </w:tcPr>
          <w:p w14:paraId="5918CEFD" w14:textId="67104D46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2023140022 </w:t>
            </w:r>
          </w:p>
        </w:tc>
        <w:tc>
          <w:tcPr>
            <w:tcW w:w="2160" w:type="dxa"/>
          </w:tcPr>
          <w:p w14:paraId="27C9A1D8" w14:textId="116022C0" w:rsidR="0088463D" w:rsidRDefault="0088463D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>BEYZA SARIBAŞ</w:t>
            </w:r>
          </w:p>
        </w:tc>
        <w:tc>
          <w:tcPr>
            <w:tcW w:w="2160" w:type="dxa"/>
            <w:vAlign w:val="center"/>
          </w:tcPr>
          <w:p w14:paraId="7D529E74" w14:textId="40027DAD" w:rsidR="0088463D" w:rsidRDefault="009C5D86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87</w:t>
            </w:r>
          </w:p>
        </w:tc>
        <w:tc>
          <w:tcPr>
            <w:tcW w:w="2160" w:type="dxa"/>
          </w:tcPr>
          <w:p w14:paraId="6595B0D0" w14:textId="30609722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Calibri" w:hAnsi="Calibri" w:cs="Times New Roman"/>
              </w:rPr>
              <w:t>BA</w:t>
            </w:r>
          </w:p>
        </w:tc>
      </w:tr>
      <w:tr w:rsidR="0088463D" w14:paraId="18295173" w14:textId="77777777" w:rsidTr="00AE4FD4">
        <w:tc>
          <w:tcPr>
            <w:tcW w:w="2160" w:type="dxa"/>
          </w:tcPr>
          <w:p w14:paraId="7B2160EC" w14:textId="77715463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>2023140026</w:t>
            </w:r>
          </w:p>
        </w:tc>
        <w:tc>
          <w:tcPr>
            <w:tcW w:w="2160" w:type="dxa"/>
          </w:tcPr>
          <w:p w14:paraId="4A903A57" w14:textId="3021DDF1" w:rsidR="0088463D" w:rsidRDefault="0088463D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HASRET İSTEKİ</w:t>
            </w:r>
          </w:p>
        </w:tc>
        <w:tc>
          <w:tcPr>
            <w:tcW w:w="2160" w:type="dxa"/>
            <w:vAlign w:val="center"/>
          </w:tcPr>
          <w:p w14:paraId="1A1AF825" w14:textId="3A9C2725" w:rsidR="0088463D" w:rsidRDefault="009C5D86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90</w:t>
            </w:r>
          </w:p>
        </w:tc>
        <w:tc>
          <w:tcPr>
            <w:tcW w:w="2160" w:type="dxa"/>
          </w:tcPr>
          <w:p w14:paraId="17AE636F" w14:textId="0492C195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Calibri" w:hAnsi="Calibri" w:cs="Times New Roman"/>
              </w:rPr>
              <w:t>AA</w:t>
            </w:r>
          </w:p>
        </w:tc>
      </w:tr>
      <w:tr w:rsidR="0088463D" w14:paraId="4A51F6DC" w14:textId="77777777" w:rsidTr="00AE4FD4">
        <w:tc>
          <w:tcPr>
            <w:tcW w:w="2160" w:type="dxa"/>
          </w:tcPr>
          <w:p w14:paraId="18E2458C" w14:textId="51BF51A0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>2023140028</w:t>
            </w:r>
          </w:p>
        </w:tc>
        <w:tc>
          <w:tcPr>
            <w:tcW w:w="2160" w:type="dxa"/>
          </w:tcPr>
          <w:p w14:paraId="3B92BED0" w14:textId="1E4C3740" w:rsidR="0088463D" w:rsidRDefault="0088463D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>ONUR DİKİCİLER</w:t>
            </w:r>
          </w:p>
        </w:tc>
        <w:tc>
          <w:tcPr>
            <w:tcW w:w="2160" w:type="dxa"/>
            <w:vAlign w:val="center"/>
          </w:tcPr>
          <w:p w14:paraId="07AEF8D3" w14:textId="168FF2ED" w:rsidR="0088463D" w:rsidRDefault="009C5D86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80</w:t>
            </w:r>
          </w:p>
        </w:tc>
        <w:tc>
          <w:tcPr>
            <w:tcW w:w="2160" w:type="dxa"/>
          </w:tcPr>
          <w:p w14:paraId="5E8C6029" w14:textId="0D191686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Calibri" w:hAnsi="Calibri" w:cs="Times New Roman"/>
              </w:rPr>
              <w:t>BB</w:t>
            </w:r>
          </w:p>
        </w:tc>
      </w:tr>
      <w:tr w:rsidR="0088463D" w14:paraId="2C06A43A" w14:textId="77777777" w:rsidTr="00AE4FD4">
        <w:tc>
          <w:tcPr>
            <w:tcW w:w="2160" w:type="dxa"/>
          </w:tcPr>
          <w:p w14:paraId="08418399" w14:textId="33AB441D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2023140034 </w:t>
            </w:r>
          </w:p>
        </w:tc>
        <w:tc>
          <w:tcPr>
            <w:tcW w:w="2160" w:type="dxa"/>
          </w:tcPr>
          <w:p w14:paraId="5462410C" w14:textId="6CF05DC6" w:rsidR="0088463D" w:rsidRDefault="0088463D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>SENA ŞİMŞEK</w:t>
            </w:r>
          </w:p>
        </w:tc>
        <w:tc>
          <w:tcPr>
            <w:tcW w:w="2160" w:type="dxa"/>
            <w:vAlign w:val="center"/>
          </w:tcPr>
          <w:p w14:paraId="5866599A" w14:textId="2B672552" w:rsidR="0088463D" w:rsidRDefault="009C5D86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81</w:t>
            </w:r>
          </w:p>
        </w:tc>
        <w:tc>
          <w:tcPr>
            <w:tcW w:w="2160" w:type="dxa"/>
          </w:tcPr>
          <w:p w14:paraId="69884687" w14:textId="1681B84C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Calibri" w:hAnsi="Calibri" w:cs="Times New Roman"/>
              </w:rPr>
              <w:t>BB</w:t>
            </w:r>
          </w:p>
        </w:tc>
      </w:tr>
      <w:tr w:rsidR="0088463D" w14:paraId="506F891D" w14:textId="77777777" w:rsidTr="00AE4FD4">
        <w:tc>
          <w:tcPr>
            <w:tcW w:w="2160" w:type="dxa"/>
          </w:tcPr>
          <w:p w14:paraId="7C3601CB" w14:textId="4C60CFF8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2023140039 </w:t>
            </w:r>
          </w:p>
        </w:tc>
        <w:tc>
          <w:tcPr>
            <w:tcW w:w="2160" w:type="dxa"/>
          </w:tcPr>
          <w:p w14:paraId="3EEFD04B" w14:textId="5C4A78BA" w:rsidR="0088463D" w:rsidRDefault="0088463D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>SUDENAZ ALYAPRAK</w:t>
            </w:r>
          </w:p>
        </w:tc>
        <w:tc>
          <w:tcPr>
            <w:tcW w:w="2160" w:type="dxa"/>
            <w:vAlign w:val="center"/>
          </w:tcPr>
          <w:p w14:paraId="1116A5BD" w14:textId="2F0F8F9C" w:rsidR="0088463D" w:rsidRDefault="009C5D86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88</w:t>
            </w:r>
          </w:p>
        </w:tc>
        <w:tc>
          <w:tcPr>
            <w:tcW w:w="2160" w:type="dxa"/>
          </w:tcPr>
          <w:p w14:paraId="2CE10AFE" w14:textId="0987F622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Calibri" w:hAnsi="Calibri" w:cs="Times New Roman"/>
              </w:rPr>
              <w:t>BA</w:t>
            </w:r>
          </w:p>
        </w:tc>
      </w:tr>
      <w:tr w:rsidR="0088463D" w14:paraId="73732AA9" w14:textId="77777777" w:rsidTr="00AE4FD4">
        <w:tc>
          <w:tcPr>
            <w:tcW w:w="2160" w:type="dxa"/>
          </w:tcPr>
          <w:p w14:paraId="0D89F724" w14:textId="39174937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2023140300 </w:t>
            </w:r>
          </w:p>
        </w:tc>
        <w:tc>
          <w:tcPr>
            <w:tcW w:w="2160" w:type="dxa"/>
          </w:tcPr>
          <w:p w14:paraId="00DAD43B" w14:textId="300664E4" w:rsidR="0088463D" w:rsidRDefault="0088463D" w:rsidP="0088463D">
            <w:pPr>
              <w:rPr>
                <w:rFonts w:ascii="Times New Roman" w:hAnsi="Times New Roman"/>
                <w:noProof/>
                <w:sz w:val="24"/>
              </w:rPr>
            </w:pPr>
            <w:proofErr w:type="spellStart"/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>Çağrı</w:t>
            </w:r>
            <w:proofErr w:type="spellEnd"/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>Nur</w:t>
            </w:r>
            <w:proofErr w:type="spellEnd"/>
            <w:r w:rsidRPr="00EF5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AKBULUT</w:t>
            </w:r>
          </w:p>
        </w:tc>
        <w:tc>
          <w:tcPr>
            <w:tcW w:w="2160" w:type="dxa"/>
            <w:vAlign w:val="center"/>
          </w:tcPr>
          <w:p w14:paraId="660C9F18" w14:textId="03051ED4" w:rsidR="0088463D" w:rsidRDefault="009C5D86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92</w:t>
            </w:r>
            <w:bookmarkStart w:id="0" w:name="_GoBack"/>
            <w:bookmarkEnd w:id="0"/>
          </w:p>
        </w:tc>
        <w:tc>
          <w:tcPr>
            <w:tcW w:w="2160" w:type="dxa"/>
          </w:tcPr>
          <w:p w14:paraId="0D403663" w14:textId="3FFA2482" w:rsidR="0088463D" w:rsidRDefault="0088463D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EF5C7F">
              <w:rPr>
                <w:rFonts w:ascii="Calibri" w:hAnsi="Calibri" w:cs="Times New Roman"/>
              </w:rPr>
              <w:t>AA</w:t>
            </w:r>
          </w:p>
        </w:tc>
      </w:tr>
    </w:tbl>
    <w:p w14:paraId="35C14A4D" w14:textId="77777777" w:rsidR="00455715" w:rsidRDefault="00455715">
      <w:pPr>
        <w:rPr>
          <w:noProof/>
        </w:rPr>
      </w:pPr>
    </w:p>
    <w:sectPr w:rsidR="004557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9EE"/>
    <w:rsid w:val="00034616"/>
    <w:rsid w:val="0006063C"/>
    <w:rsid w:val="0015074B"/>
    <w:rsid w:val="00175E15"/>
    <w:rsid w:val="0029639D"/>
    <w:rsid w:val="00326F90"/>
    <w:rsid w:val="00455715"/>
    <w:rsid w:val="005D45F0"/>
    <w:rsid w:val="0088463D"/>
    <w:rsid w:val="008A7598"/>
    <w:rsid w:val="009C48D8"/>
    <w:rsid w:val="009C5D86"/>
    <w:rsid w:val="00AA1D8D"/>
    <w:rsid w:val="00B47730"/>
    <w:rsid w:val="00B97EEC"/>
    <w:rsid w:val="00C26DFE"/>
    <w:rsid w:val="00CB0664"/>
    <w:rsid w:val="00EC71FC"/>
    <w:rsid w:val="00F82F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554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70B2D3-6701-40DB-9B75-7FB3F4EC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Elmas SAHIN</cp:lastModifiedBy>
  <cp:revision>2</cp:revision>
  <dcterms:created xsi:type="dcterms:W3CDTF">2026-01-28T08:59:00Z</dcterms:created>
  <dcterms:modified xsi:type="dcterms:W3CDTF">2026-01-28T08:59:00Z</dcterms:modified>
</cp:coreProperties>
</file>